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8426" w14:textId="0718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октября 1998 года N 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2001 года N 101. Утратило силу - постановлением Правительства РК от 25 февраля 2003 г. N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1 октября 1998 года N№983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P980983_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Совета по экономической политике"»следующее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 состав Совета по экономической политике изложить в новой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"Джандосов Ураз        - Заместитель Премьер-Министра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Алиевич     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 Жаксыбек      - Министр экономики и торговли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Абдрахметович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 Мажит         - Министр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Тулеубекович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Какимжанов Зейнулла    - Министр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Халидоллович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 Григорий      - Председатель Национального Банка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Александрович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Джолдасбеков Азамат    - Председатель Нацкомиссии по ценным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Мырзаданович             бумагам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 Кайрат      - Председатель Агентства по стратегическому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Нематович                планированию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Ертлесова Жаннат       - Заместитель Руководителя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Джургалиевна             Президента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согласованию)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Байменов Алихан        - 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Мухамедиевич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Имашев Берик           - Председатель Агентства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Мажитович                естественных монополий,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 поддержке малого бизнеса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2. Министерству экономики и торговли в месячный срок разработать и представить в установленном порядке на рассмотрение Правительства Положение о Совете по экономической политике.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подписания.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