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383b" w14:textId="0633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деятельность которых имеет повышенный риск возникновения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2001 года № 89. Утратило силу постановлением Правительства Республики Казахстан от 2 апреля 2015 года № 173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"О чрезвычайных ситуациях природного и техногенного характера",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мая 2000 года N 764 "Об утверждении Правил представления и формы Декларации безопасности промышленного объекта" и в целях предупреждения и подготовки к действиям в чрезвычайных ситуациях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организаций, деятельность которых имеет повышенный риск возникновения чрезвычайных ситуаций (далее - Перечень).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чрезвычайным ситуациям Республики Казахстан при необходимости вносить в Правительство Республики Казахстан предложения по изменению и дополнению прилагаемого Перечня.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2 с изменениями, внесенными постановлением Правительства РК от 28.04.2006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340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организаций, включенных в указанный Перечень, представить в Министерство по чрезвычайным ситуациям Республики Казахстан и местные исполнительные органы декларации безопасности промышленных объектов, находящихся в их 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3 с изменениями, внесенными постановлением Правительства РК от 28.04.2006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340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20 января 2001 года N 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Перечень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организаций, деятельность которых имеет повышенный риск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возникновения чрезвычайных ситуаций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Перечень с изменениями, внесенными постановлениями Правительства РК от 28.06.2002 </w:t>
      </w:r>
      <w:r>
        <w:rPr>
          <w:rFonts w:ascii="Times New Roman"/>
          <w:b w:val="false"/>
          <w:i w:val="false"/>
          <w:color w:val="000000"/>
          <w:sz w:val="28"/>
        </w:rPr>
        <w:t>N 702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27.09.2002 </w:t>
      </w:r>
      <w:r>
        <w:rPr>
          <w:rFonts w:ascii="Times New Roman"/>
          <w:b w:val="false"/>
          <w:i w:val="false"/>
          <w:color w:val="000000"/>
          <w:sz w:val="28"/>
        </w:rPr>
        <w:t>N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01.01.2003);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28.02.2011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4455"/>
        <w:gridCol w:w="3009"/>
        <w:gridCol w:w="4740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 риска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Закрытое акционерное общество "Национальная компания "КазМунайГаз"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месторождений углеводородов,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пожароопасные и токсичные вещества,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"Национальная компания по транспортировке нефти "Казтрансойл"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нефти, газа и нефтепродуктов,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пожароопасные и токсичные вещества,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"Астана-энергосервис"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 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"Теплотранзит"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 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Казначейское государственное предприятие "Трест "Горводоканал"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Закрытое акционерное общество "Шнайдер и Компания"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МПа, воспламеняющиеся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Закрытое акционерное общество "Международный аэропорт "Астана"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"Цесна"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горючие вещества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"Концерн Акмола-Астык"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"Акмола-Элеватор"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Открытое акционерное общество "Ак-Бидай-2"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"Казахтуркмунай"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месторождений углеводородов,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"Сагжан" 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открытого типа "Пивобезалкогольный завод"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МПа, 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"Акмола СГ-Трансгаз"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"Казводхоз" Комитета по водным ресурсам Министерства сельского хозяйства Республики Казахстан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"Тамыз"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Грузоподъемные механизмы, 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домостроительный комбинат "Ойл"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"Корбен"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Грузоподъемные механизмы, 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"Жанай"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"Международный аэропорт "Алматы"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вещества, оборудование, работающее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предприятие "Водоканал"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"Жигер"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    "Алматинский маргариновый завод"   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Акционерная компания "Рахат"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вещества, оборудование, работающее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"Бахус"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вещества, оборудование, работающее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"Сусындар"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вещества, оборудование, работающее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"Алматинский пивзавод-1" 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вещества, оборудование, работающее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дрожжевой завод"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вещества, оборудование, работающее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"Плодоовощпром"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"Комек"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вещества, оборудование, работающее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 более 0,07 МПа, 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   ответственностью "Асем"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вещества, оборудование, работающее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Совместное предприятие "Кока-Кола Алматы Боттлерс"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вещества, оборудование, работающее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"Алматы-Ет"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"Жан"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завод тяжелого машиностроения"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МПа, 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"Ак-Жип"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"Тайказтехносервис"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завод "Эталон"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"Алпам"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хлебобараночный комбинат "Аксай"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Окрытое акционерное общество "Алматы теплокоммунэнерго"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МПа, грузоподъемные механизмы,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горючие вещества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"Сункар"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МПа, 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"Алматыпищепром"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"Автокомбинат N 1"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"Эйр Казахстан"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опасных грузов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предприятие "Ок-Жетпес"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"Промсвязь"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завод "Поршень"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"Макаронная фабрика"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"Станкостроительный завод"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"Ликеро-водочный завод"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МПа, 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"Ремдортехника"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  "Алматинский хлопчатобумажный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комбинат "Озат"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"Алтын Диермен"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"Юмбул"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"Окай"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предприятие "Азия Групп"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  "Машзавод"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Совместное предприятие акционерное общество "Белкамит"  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"Алатау"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"Асфальтобетон"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"Интергаз Центральная Азия"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и хранение газа, оборудование, работающее под давлением более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  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Горнорудная компания "АБС-Балхаш"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обогащение полезных ископаемых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"Казахвзрывпром"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"Акку"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"Текстильная компания АХБК"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"Вита"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предприятие "ФИОК"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месторождений углеводородов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центр "Мунай"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месторождений углеводородов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"Алматыинтергаз"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и хранение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"Игилик"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"Ак-бидай-2"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"Атбасарский элеватор"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"Акколь"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"Бардо"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Васильковский горноперерабатывающий комбинат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обогащение полезных ископаемых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"Тыныс"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"Энергокомлекттепло"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"Техноконтракт"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"Целинный горно-химический комбинат"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обогащение полезных ископаемых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"Кокшетау-бизнесмунай"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Чаглинка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"Регион-газ"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и хранение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Вячеславское водохранилище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Закрытое акционерное общество "КазСабтон"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и обогащение полезных ископаемых,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взрывчатые и 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"Горнообогатительный комбинат "Казахалтын"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обогащение полезных ископаемых</w:t>
            </w:r>
          </w:p>
        </w:tc>
      </w:tr>
      <w:tr>
        <w:trPr>
          <w:trHeight w:val="4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"Гербициды"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"Центргаз"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и хранение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    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Филиал "Нефтяной дом "КТЛ-ОЙЛ"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Атбасарская газонаполнительная станция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и хранение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 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Кокшетауская газонаполнительная станция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и хранение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"Донской ГОК"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Хромтау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и обогащение полезных ископаемых,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"Кызыл-Каин-Мамыт"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"Неруд"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"Юбилейное рудоуправление"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"Коктас"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обогащение полезных ископаемых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"Нитрохим"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Алга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"Коктау"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"Акказ"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"Гипс"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"Наис"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  "Феррохром"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Расплавы черных металлов,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"Алтын-Арай"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Расплавы цветных металлов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"Актюбинский завод хромовых соединений"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вещества, оборудование, работающее под давлением свыше 0,07 МПа, 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  "Актюбрентген"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"Геотехника"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"CNPC - Актобемунайгаз"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месторождений углеводородов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казахстанско-китайская буровая компания "Великая стена"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буровые установки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"Даут"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Закрытое акционерное общество "Коктас Актобе"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"Хлебный дом"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"Актобе Дэн"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 элеватор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"Ажибай би"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"Хобда-Астык"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"Одак ЛТД"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"Ново-Альджанский мелькомбинат"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"Рамазан"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"Дэн" 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"Рахат"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Хромтау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"Арман"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"Актобе ТЭЦ"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грузоподъемные механизмы 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"Жылуэнергия"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"Илек-мебель"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"Сласти Актобе"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МПа, 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"Сусындары"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МПа, 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"Трансмарс"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"Батысгаз"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Алгарский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и хранение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"Омирбек"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"Водовод"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МПа, 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"Актобе нан"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"Зенит"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  общество "Горжилэнерго"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Мугаджарский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"Кентавр"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Мугаджарский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"Казпищепром"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"Ак Алма"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"Ремонтник"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  "Гордорстрой"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"Темирбетон"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"Энергетик"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"Казандык"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"Кристалл"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закрытого типа "Актюббытмебель"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"Актобе ГНС"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и хранение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      общество "Акбулак"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"Аксут"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закрытого типа "Дизенсекция"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"Эдеми"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ответственностью "Куандык"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"Май"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"Актюбинская нефтебаза"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"Донская нефтебаза"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Хромтау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"Мартукская нефтебаза"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"Шалкармунайбаза"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"Международный аэропорт Актобе"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Правительства РК от 28.02.2011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газового хозяйства "Актобеоблгаз"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и хранение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   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"Облтрансгаз"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и хранение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Алматинское областное нефтехранилище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4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"Филипп Моррис Казахстан"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"Универсальная база "Тума"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"Алматыхимснаб"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"Гипс"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и хранение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  </w:t>
            </w:r>
          </w:p>
        </w:tc>
      </w:tr>
      <w:tr>
        <w:trPr>
          <w:trHeight w:val="3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"Береке"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"Абарсан"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"Карамай"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"Чемолганмунайонимдери"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"Нан Онимдери"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"Сарыозекмунайонимдери"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"Орлеу"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"Талгарспирт"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"Капчагаймунайонимдери"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Капчагай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  "Корпорация Жетысугаз"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и хранение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свыше 0,07 МПа </w:t>
            </w:r>
          </w:p>
        </w:tc>
      </w:tr>
      <w:tr>
        <w:trPr>
          <w:trHeight w:val="4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"Кайнар"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"Талдыкорганмунайонимдери"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Талдыкорганское государственное казенное производственное объединение "Горжилкоммунэнерго"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Капчагайское водохранилище на р. Или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Капчагай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Гидротехническое сооружение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Правительства РК от 28.02.2011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Куртинское водохранилище на р. Курты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Гидротехническое сооружение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 сточных вод "Сорбулак"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Гидротехническое сооружение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Аксенгерская газонаполнительная станция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и хранение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Талдыкорганская газонаполнительная станция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и хранение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"Алматыгазснаб"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Каскелен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и хранение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"Газ-Комек"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Каскелен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и хранение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более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"Каргалы"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"Каспийский трубопроводный консорциум"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нефти и газа, оборудование, работающие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"Атырауский нефтеперерабатывающий завод"  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"Ирбис-Мунай"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вещества, оборудование, работающее под давлением свыше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"Рауан"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"Мунай-Контракт"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"АНПЗ-Транс"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"Оффшор Казахстан Интернэшинал Оперэйтинг Компани Н.В."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Плавучие буровые установки, разработка месторождений углеводородов,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горючие вещества,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"Паркер-Дриллинг"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буровые установки, 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"Атма-Аэропорт и перевозки"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"Атыраусуткомбинаты"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"Атыраубалык"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"Каскад"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"Казахойл-Эмба"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месторождений углеводородов,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стационарные буровые установки и подъемные агрегаты для подземного ремонта скважин, оборудование, работающее под давлением свыше 0,07МПа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закрытого типа "Матин"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месторождений углеводородов,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буровые установки,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свыше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"Прикаспийбурнефть-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Стационарные буровые установки и подъемные агрегаты для подземного ремонта скважин, оборудование, работающее под давлением свыше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"Светландойл"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месторождений углеводородов,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совместное предприятие "Сазанкурак"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месторождений углеводородов,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"Бургыши-Сервис"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Стационарные буровые установки,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предприятие "Эмбаведьойл"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месторождений углеводородов,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"Атыраумунай"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месторождений углеводородов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совместное предприятие "Гюрал"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месторождений углеводородов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Сервисное буровое предприятие "Казахойлбурение"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буровые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давлением свыше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"Атыраумунайгазгеология"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месторождений углеводородов, стационарные буровые установки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Закрытое акционерное общество "Индерстройиндустрия"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"Эмбамунайгеофизика"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"Шлюмберже Лоджелко"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"Бейкер Хьюз"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Атырауское управление     водоподготовки и водоснабжения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"Ак бидай"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"Атыраунан"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"Тастемир" 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Стационарные 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"Атырауоблгаз"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и хранение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ТЭЦ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Атырауское акционерное общество "Судоремонтник"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 "Максат"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"Жайсая"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 "Казахэнергоремонт"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"Анако"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Стационарные и передвижные буровые установки,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месторождений  углеводородов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предприятие "Тенгизшевройл"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поселок Каратон-2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месторождений углеводородов,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хранение, транспорт нефти и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"Казахойл-Тельф"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месторождений углеводородов,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подъемные агрегаты для подземного ремонта скважин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"Алмаз Трайдинг"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месторождений углеводородов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Правительства РК от 28.02.2011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"Международный аэропорт Атырау"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"Казахстан Каспий шельф"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Взрывчатые вещества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открытого типа "Казцинк"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и обогащение полезных ископаемых,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расплавы цветных металлов, токсичные вещества,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открытого типа "Усть-Каменогорский титано-магниевый комбинат"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Расплавы цветных металлов, токсичные вещества,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"Усть-Каменогорский арматурный завод"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свыше 0,07 МПа,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"Быкырчикское горнодобывающее предприятие"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и обогащение полезных ископаемых,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"Транзит"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Семипалатинск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"Таскара"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"Казнефтехим"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"Октан"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и хранение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"Дос"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Семипалатинск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и хранение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 "Водоканал"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закрытого типа "Усть-Каменогорск-Мунай"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закрытого типа "Востокнефтеснаб"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"Газовик" 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Семипалатинск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и хранение газа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"Левобережный элеватор"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"Таврический элеватор"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"Предгорненский элеватор"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"Элеватор"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Шемонаиха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"Усть-Каменогорский хлебопродукт"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"Аякоз-Астык"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Аягуз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"Урджар-Астык"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Урджар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турецко-казахстанское предприятие "Алтын-Май"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открытого типа "Предгорненский нефтепродукт"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открытого типа "Шемонаихинский нефтепродукт"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Шемонаиха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открытого типа "Усть-Каменогорская птицефабрика"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закрытого типа "Черемшанская птицефабрика"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открытого типа "Племптица"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"Востокмашзавод"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"Текстиль-Восток"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"Ника"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Лениногорск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"Адиль"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"Семипалатинский водочный завод"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Семипалатинск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"Усть-Каменогорский пивоваренный завод"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"Альф"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"Май"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"Усть-Каменогорское газовое хозяйство"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и хранение газа, 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"Газкызмет"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и хранение газа, оборудование, работающее под давлением более 0,07 МПа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"Ново-Джамбулский фосфорный завод"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Окисляющие, токсичные и горючие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"Химпром"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Окисляющие, токсичные и горючие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"Горно-химическая компания Каратау"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Каратау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и открытые горные работы, обогащение полезных ископаемых, взрывчатые вещества, хвостохранилище,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"Акбакайский ГОК"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и открытые горные работы, обогащение полезных ископаемых, взрывчатые вещества, хвостохранилище, грузоподъемные механизмы, 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"ГОК Жанатас"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работы, взрывчатые вещества,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"Кен"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 горные работы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"Актас"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 горные работы, обогащение полезных ископаемых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Горнорудная компания "Балхаш ЛТД"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горные работы, обогащение полезных ископаемых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"Гипсовый завод"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 горные работы, обогащение полезных ископаемых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"Жамбылгидрогеология"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Передвижные буровые установки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закрытого типа "Досбол"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месторождений углеводородов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"Шагал"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 горные работы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"Каратау су"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"Каратау сут"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"Тепловодоснабжение"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"Шуйская реалбаза хлебопродуктов"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открытого типа "Кызыл бидай"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"Фуд Мастер-Кордай"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открытого типа "Сжиженный 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хранение газа, оборудование, работающее под давлением свыше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"Мерзан"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"Меркенский сырзавод"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казенное предприятие "Жамбылтрансгаз"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"Жамбылторггаз"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хранение газа, оборудование, работающее под давлением свыше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"Куланский ремзавод"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"Сут"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"Бурнеский сырзавод"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"Алтын дэн"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"Тексуна"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Окисляющие, токсичные и горючие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"Ак бидай"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филиал Акционерного общества закрытого типа "Интергаз Центральная Азия"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хранение газа, оборудование, работающее под давлением свыше 0,07 МПа, подъемные агрегаты для подземного ремонта скважин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"Ел ырысы"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"Тараз-Юг"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"Горводоканал"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"Фрай"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Окисляющие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"Жомарт"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"Мега"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"Коммунмаш"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и горючие вещества, расплавы цветных металлов, оборудование, работающее под давлением свыше 0,07 МПа,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"Таразский энергокомбинат"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Горючие, окисляющие и воспламеняющиеся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"Жамбылская ГРЭС"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Горючие, окисляющие и воспламеняющиеся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"Кант"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Горючие, окисляющие и воспламеняющиеся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"Тараз"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Горючие, окисляющие и воспламеняющиеся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"Альянс-99"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Расплавы цветных металлов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"Авторемзавод"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"Оттеги"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Окисляющие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"Завод РТИ"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Горючие, токсичные и воспламеняющиеся вещества,  оборудование, 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грузоподъемные механизмы      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Авиакомпания "Крылья Тараза"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"Эврика"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"Жамбылоблтеплокоммунсервис"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и воспламеняющиеся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"Жомарт"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открытого типа "Шуйская нефтебаза"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Луговская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"АГНС"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хранение газа, оборудование, работающее под давлением свыше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"Жамбылводхоз"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казенное предприятие "Каратау жылы"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Каратау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и воспламеняющиеся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грузоподъемные механизмы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"Карачаганак Петролиум Оперейтинг Б.В."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месторождений углеводородов, горючие и  воспламеняющиеся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"Конденсат"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транспортировка горючих веществ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"Жайык-теплоэнерго"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и воспламеняющиеся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"Уральскоблгаз"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хранение газа,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"Алау"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и воспламеняющиеся вещества,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Западно-Казахстанское областное управление "Водоканал"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Западно-Казахстанский областной молочный комбинат "Береке"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Правительства РК от 28.02.2011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"Мунайонимдери"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и воспламеняющиеся вещества,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"Уральская водная нефтебаза"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и воспламеняющиеся вещества,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"Желаевский комбинат хлебопродуктов"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  "Казахстанский элеватор"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"Аксайский комбинат хлебопродуктов"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Открытое акционерное общество "Шиповский элеватор"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"Хлебная база 102"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Закрытое акционерное общество Западно-Казахстанский комбинат хлебопродуктов "Аккайнар"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"Жайыкмунай"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месторождений углеводородов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открытого типа "Испат-Кармет"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ископаемых, расплавы черных металлов, горючие и воспламеняющиеся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открытого типа "Шубаркульский угольный разрез"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"Комир-Инвест"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специализированное предприятие "Караганда-шахтликвид"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подземных условиях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"Коктем-Комир"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"Трансэнерго"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обогащение полезных ископаемых, горючие и воспламеняющиеся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"Караганда-Пауэр"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и воспламеняющиеся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открытого типа "Корпорация Казахмыс"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ископаемых, расплавы цветных металлов, горючие и воспламеняющиеся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закрытого типа "Карагандаэнергоресурсы"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  ископаемых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  ответственностью "Батыр"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ископаемых, горные работы в подземных условиях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  ответственностью "Бастама"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закрытого типа "Карагандинский механический завод им. Пархоменко"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закрытого типа "Шахтопроходка"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работы в подземных условиях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"Южно-Топарское рудоуправление"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Южный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закрытого типа "Алаш"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Южный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"Карагайлинское рудоуправление"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обогащение полезных ископаемых,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"Жайремский ГОК"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Жайрем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обогащение полезных ископаемых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"Жезказганмунайонимдери"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обработки цветных металлов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Расплавы цветных металлов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открытого типа "Караганды-Нан"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"Астык Онимдери"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закрытого типа "Сомер"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"Нан Абсолют Казахстан"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"Талды"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Талдинский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"Киевское предприятие хлебопродуктов"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"Каражалгазпром"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хранение газа, оборудование, работающее под давлением свыше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  ответственностью "Темиртауский литейно-механический завод"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Расплавы черных и цветных металлов</w:t>
            </w:r>
          </w:p>
        </w:tc>
      </w:tr>
      <w:tr>
        <w:trPr>
          <w:trHeight w:val="4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открытого типа "Карагандахимпром"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вещества, оборудование работающее под  давлением свыше 0,07 МПа,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Правительства РК от 28.02.2011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открытого типа "Карагандинский маргариновый завод"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  ответственностью "Береке"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"Балык"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открытого типа "Нар"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"Балхаш балык"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Шашубай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"Сарань РТИ"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вещества, оборудование, работающее под давлением свыше 0,07 МПа,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"Конфеты Караганды"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"Эфес Караганда пивоваренный завод"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"Карагандинское управление газового хозяйства АО "Алаутрансгаз"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хранение газа,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"Харрикейн Кумколь Мунай"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месторождений углеводородов, стационарные буровые установки, подъемные агрегаты по подземному ремонту скважин,  оборудование, работающее поддавлением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"Кумколь-ЛУКойл"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месторождений углеводородов,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ответственностью, совместное предприятие "Казгермунай"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месторождений углеводородов,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ответственностью, совместное предприятие "КуатАмлонмунай"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месторождений углеводородов, стационарные буровые установки,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"Сырдарьямунай"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месторождений углеводородов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"ТЭЦ-6"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и воспламеняющиеся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"Кызылординская межрайонная теплоцентраль"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"Турангаз"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месторождений углеводородов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"Водоканал"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"Кызымет"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Аральск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Рудоуправление N 6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ископаемых, работы в подземных условиях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"Шалкиинское рудоуправление"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Жанакурганский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ископаемых, работы в подземных условиях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Байконырская газонаполнительная станция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Байконыр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хранение газа, оборудование, работающее под давлением свыше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"Байконыргаз"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хранение газа,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ископаемых, горючие, взрывчатые и воспламеняющиеся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"Оркен"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"Костанай-асбест"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казахстанско-российская компания "Разрез-Приозерный"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Аулиеликольский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"Костанайская теплоэнергетическая компания"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и воспламеняющиеся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производственное хозяйственное объединение "Лисаковскгоркоммунэнерго"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и воспламеняющиеся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"Аркалыкская ТЭЦ"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и воспламеняющиеся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"Костанай-Су"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  ответственностью "Ет"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"Жетикаринская теплоэнергетическая компания"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Жетикара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и воспламеняющиеся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"Иволга-Холдинг"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"Урицкий элеватор"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"Мелькомбинат"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"Жетикаринский комбинат хлебопродуктов"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Жетикара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"Костанайский комбинат хлебопродуктов "Достар-Казахстан"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"Костанайская текстильная компания"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"Баян-сулу"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"Костанайский ликеро-водочный завод"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Горючие и токсичные вещества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"Арай"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и 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"Костанайгаз"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хранение газа,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"Трансгаз"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хранение газа,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"Титан"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хранение газа,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"Мангистаумунайгаз"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месторождений углеводородов, стационарные буровые установки, агрегаты для подземного ремонта скважин, оборудование, работающее под давлением свыше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"Узеньмунайгаз"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Жана-Узень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месторождений углеводородов, стационарные буровые установки, агрегаты для подземного ремонта скважин, оборудование, работающее под давлением свыше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  "Каражанбасмунай"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месторождений углеводородов, агрегаты для подземного ремонта скважин, оборудование, работающее под давлением свыше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Совместное предприятие "Арман"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месторождений углеводородов,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"Каракудукмунай"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месторождений углеводородов,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"Тексако Норс Бузачи Инк"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месторождений углеводородов, передвижные буровые установки,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"Партекс Казахстан Корпорейшн"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месторождений углеводородов, передвижные буровые установки,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предприятие "Казполмунай"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месторождений углеводородов, стационарные буровые установки,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"Актаугаз"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и хранение газа,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"Узеньпром-геофизика"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Жана-Узень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"Шугыла"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Воспламеняющиеся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"Болашак"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Жана-Узень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Воспламеняющиеся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"Международный аэропорт Актау"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и 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"Актауполимер"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и 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"Бургышы"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и передвижные буровые установки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"Химремонтскважин"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Подъемные агрегаты для ремонта скважин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"Жондеу"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Жана-Узень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Подъемные агрегаты для ремонта скважин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"Мангистаугеология"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буровые установки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  ответственностью "Бургылау"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Жана-Узень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буровые установки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"Актауский морской торговый порт"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Грузоподъемные механизмы, воспламеняющиеся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"Тасбулатойл"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месторождений углеводородов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"Оман Ойл Компани Лимитед"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месторождений углеводородов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"Мангистауоблгаз"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газов,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"Актау ЛТД"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"Алюминий Казахстана"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обогащение полезных ископаемых, токсичные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"Энерготеплосервис"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и воспламеняющиеся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"Павлодарский нефтеперерабатывающий завод"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Горючие, токсичные и воспламеняющиеся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"Евроазиатская энергетическая корпорация"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"АЭС Экибастуз"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"Экибастузская ГРЭС-2"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"Богатырь Аксес Комир"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"Павлодарский химический завод"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и горючие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Открытое акционерное общество "Водоканал"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"Иртыш-Ондирис"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"Сут"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завод ферросплавов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Расплавы черных металлов,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"Майкаинзолото"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обогащение полезных ископаемых, токсичные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"Молочный союз"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 "Горводоканал"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Сергеевский гидроузел Республиканского государственного предприятия "Североводхоз"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Северо-Казахстанское нефтепроводное управление открытого акционерного общества "Урало-Сибирские магистральные нефтепроводы им. Д.А.Черняева"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нефти,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открытого типа "Петропавловская нефтебаза"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Воспламеняющиеся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"Булаевская нефтебаза"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Воспламеняющиеся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Нефтебаза города Мамлютка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Воспламеняющиеся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Нефтебаза станции Новоишимская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Воспламеняющиеся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"Балауса Сулы"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Воспламеняющиеся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филиал корпорации "АЙИТ и Индастриал ИНК"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Воспламеняющиеся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"Рокка"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Воспламеняющиеся вещества,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Петропавловская газонаполнительная станция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Воспламеняющиеся вещества,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"Сиб-Каз-Газ"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Воспламеняющиеся вещества,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"Аксесс-Энерго Петропавловской ТЭЦ-2"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Воспламеняющиеся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"Петропавловский завод тяжелого машиностроения"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"ЗиКСТО"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"Петропавловский кожевенный завод"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"Мунаймаш"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"Завод им. Кирова"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"Завод малолитражных двигателей"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"Николо-Бурлукский элеватор"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"Айыртауский элеватор"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"Талшикинский элеватор"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"Булаевский элеватор"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"Возвышенский элеватор"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"Кайранкульский элеватор"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"Мамлютский элеватор"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"Киялинский элеватор"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"Смирновский элеватор"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"Союз-элеватор"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Тайышинский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"Аксуатский элеватор"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"Тимирязевский элеватор"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Тайышинский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"Кызылтуский элеватор"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  "Куйбышевский элеватор"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"Парижская коммуна"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"Байет"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"Колос"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"Султан-элеватор-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мельнично-макаронный комплекс"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Петропавловское управление газового хозяйства ОАО "Алаутрансгаз"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хранение газа,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"Сибказгаз"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хранение газа,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"Альфа"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закрытого типа "Петропавловский ликеро-водочный завод"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Воспламеняющиеся вещества,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открытого типа "Южполиметалл"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Расплавы цветных металлов,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"Шымкентское производственное объединение кузнечно-прессового оборудования"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Расплавы черных и цветных металлов, оборудование, работающее под давлением свыше 0,07 МПа,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"Шымкентцемент"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"Шымкентмай"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"Састюбецемент"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Састюбе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закрытого типа "Фосфор"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"Манкентживмаш"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Белые воды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Расплавы черных и цветных металлов, оборудование, работающее под давлением свыше 0,07 МПа,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"Казинтерком"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"Ксилитбиохим"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"Шымкентнефтеоргсинтез"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"Химфарм"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Южно-Казахстанское объединение "Тараз"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Сары-Агашский район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Воспламеняющиеся вещества, оборудование, работающее под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"Онтустикмунайгаз"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Тогуз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буровые установки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"Ачполиметалл"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горные работы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"Кентауликвидрудник"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работы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"Аргос"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Воспламеняющиеся вещества, оборудование, работающее под 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коммунальное хозяйство "Жылу"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Арысь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Воспламеняющиеся вещества, оборудование, работающее под 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"Энергоцентр-1"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Воспламеняющиеся вещества, оборудование, работающее под 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"Энергоцентр-2"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Воспламеняющиеся вещества, оборудование, работающее под 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"Энергоцентр-3"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Воспламеняющиеся вещества, оборудование, работающее под 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филиал "Энергоцентр ЕС Казахстан"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Сарыагаш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Воспламеняющиеся вещества, оборудование, работающее под  давлением свыше 0,07 МПа и при температуре свыше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"Визит"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"Ет"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"Шымкент сут"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"Шымкентпиво"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вещества, оборудование, работающее под давлением свыше 0,07 МПа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  "Шардара ГЭС"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Шардара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"КОФ"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Обогащение полезных ископаемых, токсичные вещества, оборудование, работающее под давлением свыше 0,07 МПа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"Кентауский Экскаваторный завод"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работающее под давлением свыше 0,07 МПа, грузоподъемные механизмы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"Южтекс"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"Шымкентмунайонимдери"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Воспламеняющиеся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нефтебаза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Воспламеняющиеся вещества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"Шымкентпиво"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вещества, оборудование, работающее под давлением свыше 0,07 МПа, грузоподъемные механизмы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