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c3f" w14:textId="e155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1997 года N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2001 года N 73 Утратило силу - постановлением Правительства РК от 11 января 2002 г. N 41 ~P020041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6 
февраля 1997 года N 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P970170_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организации оплаты 
труда в Республике Казахстан" (САПП Республики Казахстан, 1997 г., N 6, 
ст. 46)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3 изложить в следующей редакции: «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"государственные учреждения, не являющиеся государственными органами, 
выплачивают разницу в заработной плате работникам в случае, когда их 
заработная плата с учетом всех доплат и надбавок, предусмотренных 
действующим законодательством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Р000281_ </w:t>
      </w:r>
      <w:r>
        <w:rPr>
          <w:rFonts w:ascii="Times New Roman"/>
          <w:b w:val="false"/>
          <w:i w:val="false"/>
          <w:color w:val="000000"/>
          <w:sz w:val="28"/>
        </w:rPr>
        <w:t>
  , оказывается ниже ранее 
получаемой заработной платы с учетом всех видов ранее получаемых доплат и 
надбавок, отраслевых, районных коэффициентов, коэффициентов за работу в 
высокогорных, пустынных и безводных местностях, и при условии продолжения 
их работы в той же должности. При этом указанная разница предусматривается 
в фонде заработной платы.".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 1 января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