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e607" w14:textId="641e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Эстонской Республики о сотрудничестве в области железнодорожного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2001 года N 68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Эстонской Республики о сотрудничестве в области железнодорожного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транспорта и коммуникаций Республики Казахстан совместно с Министерством иностранных дел Республики Казахстан провести переговоры с эстонской стороной о подписании указанного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Уполномочить Масимова Карима Кажимкановича - Министра транспорта и коммуникаций Республики Казахстан подписать от имени Правительства Республики Казахстан Соглашение между Правительством Республики Казахстан и Правительством Эстонской Республики о сотрудничестве в области железнодорожного транспорта, разрешив вносить в проект Соглашения изменения и дополнения, не имеющие принципиального характера.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3 внесены изменения - постановлением Правительства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24 апреля 2001 г. N 544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P010544_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Соглашение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между Правительством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и Правительством Эстонской Республики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сотрудничестве в области железнодорожного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и Правительство Эстонской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Республики, в дальнейшем именуемые Стороны,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основываясь на принципах равноправного партнерства и взаимного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уважения,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придавая важное значение координации работы железнодорожного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обоих государств,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признавая исключительную важность развития перевозок грузов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пассажиров в прямом международном железнодорожном сообщении между обоими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государствами и транзитом по их территориям,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согласились с нижеследующим: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Статья 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Термины, используемые в настоящем Соглашении, имеют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значение: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"компетентные органы Сторон":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 Казахстанской стороны - Министерство транспорта и коммуникаций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Эстонской стороны     - Министерство транспорта и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Эстонской 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"железнодорожные администрации":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Казахстанской стороны - Республиканское государственное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предприятие "Казакстан темiр жолы";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 Эстонской стороны     - администрация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предпринимателя, уполномоченная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Компетентным органом.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изменения наименования компетентных органов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железнодорожных администраций, Стороны незамедлительно проинформируют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"служебный персонал"    - работники (должностные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железнодорожного транспорта обоих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государств, непосредственно выполняющие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задачи, вытекающие из настоящего Соглашения.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осуществляют производственное, экономическое и научно-техническое сотрудничество в области железнодорожного транспорта, оказывают необходимую помощь по дальнейшему развитию и совершенствованию перевозок в прямом международном железнодорожном сообщении между Республикой Казахстан и Эстонской Республикой и транзитом по их территориям.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взаимно признают на территориях соответствующих государств квалификационные удостоверения служебного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предоставляют в установленном порядке компетентным органам Сторон и железнодорожным администрациям полномочия для заключения договоров, предусматривающих детальный, применительно к конкретным условиям, порядок реализации положений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Принципы установления тарифов на перевозку пассажиров и грузов в прямом международном железнодорожном сообщении между Эстонской Республикой и Республикой Казахстан и транзитом по их территориям определяются на основании международных договоров, участниками которых они являются.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расчетов и платежей между железнодорожными администрациями за перевозку грузов и пассажиров в прямом международном железнодорожном сообщении между обоими государствами и транзитом по их территориям, а также за совместное использование грузовых вагонов и контейнеров, определяется отдельными договорами.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Компетентные органы Сторон обеспечивают безотлагательное информирование о возникновении на территориях соответствующих государств препятствий для прямого международного железнодорожного сообщения, транзита и об устранении этих препятствий.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Сторон и железнодорожные администрации по взаимному согласию могут направлять в установленном порядке на территорию государства другой Стороны свой служебный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Служебный персонал выполняет свои обязанности на территории государства другой Стороны в соответствии с международными нормами, правилами и национальным законодательством государства места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Любой спор, возникший в связи с толкованием или применением настоящего Соглашения, разрешается путем прямых переговоров и консультаций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Изменения и дополнения к настоящему Соглашению оформляются протоколами, которые вступают в силу в порядке, определенном в статье 11 настоящего Соглашения, и будут являться его неотъемлемой частью.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прав и обязательств Сторон, вытекающих из других заключенных ими международных договоров.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6 месяцев с даты, когда одна из Сторон направит письменное уведомление другой Стороне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Настоящее Соглашение вступает в силу на 30 день со дня получения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последнего письменного уведомления о выполнении Сторонами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 процедур, необходимых для его вступления в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г. __________ "___" _________ 2001 года, в двух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 на казахском, эстонском и русском языках каждый,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тексты имеют одинаковую силу.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случае возникновения разногласий в толковании текста настоящего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Соглашения, Стороны будут обращаться к тексту на русском языке.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Правительство                          За Правительство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                       Эстонской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