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1684" w14:textId="a201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декабря 1999 года N 1854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2001 года N 42 . (Утратило силу - постановлением Правительства РК от 11 января 2002 г. N 31 (вступает в силу с 1 января 2002 г.) ~P020031 )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3 
декабря 1999 года N 1854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P991854_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 порядке 
повышения размеров пенсионных выплат из Государственного центра по выплате 
пенсий" (САПП Республики Казахстан, 1999 г., N 53, ст. 528) следующие 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о порядке повышения размеров пенсионных выплат из 
Государственного центра по выплате пенсий, утвержденных указанным 
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"повышается размер только минимальной пенсионной 
выплаты из Центра" заменить словами "повышаются размеры пенсионных выплат 
из Центра, не превышающие 10000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Размеры пенсионных выплат из Центра повышаются на сумму, 
исчисленную с учетом прогнозного среднегодового индекса потребительских 
цен от минимального размера пенсионной выплаты за предыдущий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 слова "размера минимальной пенсионной выплаты" заменить 
словами "размеров пенсионных выплат";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 Размеры пенсионных выплат в неполном объеме, составляющие менее 
размера повышенной минимальной пенсионной выплаты, устанавливаются 
пропорционально имеющемуся трудовому стажу от повышенной минимальной 
пенсионной выплаты из Центра.".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 1 января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