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5cbe" w14:textId="1695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внесении дополнений и изменений в Соглашение о проведении согласованной политики в области стандартизации, метрологии и сертификации от 13 марта 1992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января 2001 года N 34. Утратило силу - постановлением Правительства Республики Казахстан от 6 марта 2008 года N 228.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12 января 2001 года N 34 утратило силу постановлением Правительства Республики Казахстан от 6 марта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 пункта 1 статьи 16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имеющего силу Закона, от 12 декабря 1995 года N 2679 "О порядке заключения, исполнения и денонсации международных договоров Республики Казахстан"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Протокол о внесении дополнений и изменений в Соглашение о проведении согласованной политики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стандартизации, метрологии и сертификации от 13 марта 1992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совершенный в городе Москве 20 июня 2000 года.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 о внесении дополнений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изменений в Соглашение о проведении согласованной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политики в области стандартизации, метрологии и сертификации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13 марта 1992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Республика Узбекистан,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    депонировано 10 августа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депонировано 16 января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     депонировано 25 января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     депонировано 29 января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   -     депонировано 1 марта 2001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 (о необходимости выполнения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внутригосударственных процедур);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 -     депонировано 16 мая 2001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(о необходимости выполнения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внутригосударственных процедур);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 -     депонировано 3 апреля 2002 года);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    депонировано 21 июня 2002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    депонировано 19 июля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Протокол вступил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Грузия                      -     20 июня 2000 года;*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    20 июня 2000 года (со дня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16 января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     25 января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Республика Казахстан        -     29 января 2001 года;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 -     3 апреля 2002 года;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    21 июня 2002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    19 июля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 -     20 июня 2000 года.*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Уведомления о необходимости выполнения внутригосударственных процедур или об отсутствии необходимости их выполнения от Грузии, Украины депозитарию не поступали.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  В течение трех месяцев с даты подписания уведомления депозитарию не поступали.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проведении согласованной политики в области стандартизации, метрологии и сертификации от 13 марта 1992 года,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проведения согласованной политики в области аккредитации органов по сертификации, испытательных и измерительных лабораторий, а также в целях: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создания условий для сохранения и дальнейшего развития общего нормативно-технического и метрологического обеспечения, способствующих устранению технических барьеров в торгово-экономическом, научно-техническом сотрудничестве государств - участников Содружества при создании зоны свободной торговли,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обеспечения взаимодействия Межгосударственного совета по стандартизации, метрологии и сертификации с Исполнительным комитетом Содружества Независимых Государств,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реализации Решения Совета глав государств о совершенствовании и реформировании структуры органов СНГ от 2 апреля 1999 года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Соглашение о проведении согласованной политики в области стандартизации, метрологии и сертификации от 13 марта 1992 года (далее - Соглашение)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По всему тексту Соглашения слова "стандартизации, метрологии и сертификации" заменить на "стандартизации, метрологии, сертификации и аккредитации в этих областях деятельности".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Положение о Межгосударственном совете по стандартизации, метрологии и сертификации изложить в новой редакции (прилагается).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Протокол к Соглашению о проведении согласованной политики в области стандартизации, метрологии и сертификации от 3 ноября 1995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Протокол вступает в силу со дня его подписания, а для государств, законодательство которых требует выполнения внутригосударственных процедур, необходимых для его вступления в силу, - со дня сдачи на хранение депозитарию уведомления о выполнении упомянутых процедур. О необходимости выполнения таких процедур государства в течение трех месяцев с даты подписания настоящего Протокола извещают депозитарий.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Спорные вопросы относительно применения и толкования настоящего Протокола разрешаются путем консультаций и переговоров.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20 июня 2000 года в одном подлинном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Правительство      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Азербайджанской Республики                Республики Молдова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Правительство      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Армения                        Российской Федерации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Правительство                          За Правительство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Беларусь                       Республики Таджикистан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Правительство      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Грузии                                    Туркменистана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Правительство      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 Республики Узбекистан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Правительство      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Кыргызской Республики                     Украины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Приложение к Протоколу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 внесений дополнений и изменений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 Соглашение о проведении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согласованной политики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стандартизации, метрологии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             и сертификации от 13 марта 1992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 20 июня 2000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о Межгосударственном совете по стандартизации,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метрологии и сертификации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совет по стандартизации, метрологии и сертификации (далее - Совет) осуществляет координацию, вырабатывает и принимает решения по проведению согласованной политики в области стандартизации, метрологии, сертификации и аккредитации в этих областях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состоит из полномочных представителей государств-участников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проведении согласованной политики в области стандартизации, метрологии и сертификации от 13 марта 1992 года (далее - Соглашение),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создает Бюро по стандартам для выполнения работ Совета по межгосударственной стандартизации, метрологии, сертификации и аккредитации в этих областях деятельности и подготовки материалов для Исполнительного комитета Содружества Независимых Государств.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Местопребыванием Бюро по стандартам является город Минск.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Официальным языком Совета и его рабочего органа является русский язык.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Функции Совета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выполняет следующие основные функции: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выработка и согласование приоритетных направлений и форм совместной деятельности по межгосударственному сотрудничеству в области стандартизации, метрологии, сертификации и аккредитации;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и принятие основных направлений научных исследований, научно-технических программ, планов и проектов;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на утверждение правительствам государств-участников, а при наличии полномочий - утверждение документов по закрепленным областям деятельности, предусмотренных Соглашением;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решений о межгосударственных стандартах, выработка и принятие правил и процедур проведения совместных работ по стандартизации, метрологии, сертификации и аккредитации в этих областях деятельности;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материалов к заседаниям Комиссии по экономическим вопросам при Экономическом совете СНГ, Экономического совета Содружества Независимых Государств и других межгосударственных (межправительственных) органов Содружества по закрепленным за Советом областям деятельности;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смет затрат для выполнения целевых программ и технических проектов по стандартизации, метрологии, сертификации и аккредитации в этих областях деятельности и выработка предложений по источникам их финансирования;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решений о создании при Совете научно-технических комиссий и технических комитетов, утверждение планов их работ и сметы расходов;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сотрудничества с международными организациями по закрепленным областям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реализации межгосударственных организационных, правовых, научно-технических и других мероприятий, содействующих повышению эффективности работ и информационного взаимодействия в области межгосударственной стандартизации, метрологии, сертификации и аккредитации, а также обеспечивающих сотрудничество с международными и региональными организациями по стандартизации, метрологии, сертификации и аккредитации в этих областях деятельности Совет может вносить предложения в компетентные органы Содружества о создании самофинансируемых некоммерческих организаций (организации внебюджетного финансирования, целью деятельности которых не является получение прибыли) в соответствии с принятыми нормами.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может осуществлять и другие функции по закрепленным областям деятельности, определяемые дополнительными полномочиями, согласованными с правительствами государств-участников Соглашения.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Представительство государств в Совете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Представителями в Совете являются руководители национальных органов по стандартизации, метрологии и сертификации государств-участников Соглашения, которые от имени государств наделяются правом быть членами Совета и полномочиями, необходимыми для выполнения функций, возложенных на этот Совет.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Совета: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участвуют с правом решающего голоса во всех видах деятельности Совета;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инициируют обсуждение в Совете различных вопросов межгосударственного сотрудничества по стандартизации, метрологии, сертификации и аккредитации в этих областях деятельности;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информируют Совет о позиции своих государств по конкретным вопросам межгосударственного сотрудничества в указанных видах деятельности;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обмениваются информацией о деятельности национальных органов и проводят переговоры с другими членами Совета по вопросам участия своего государства в конкретных формах межгосударственного и международного сотрудничества по стандартизации, метрологии, сертификации и аккредитации в этих областях деятельности;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систематически получают стенограммы заседаний Совета, информацию о текущей деятельности научно-технических комиссий Совета и Бюро по стандартам, а также информацию по конкретным направлениям сотрудничества;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представляют по запросу в Совет и его Бюро по стандартам необходимую информацию о деятельности национальных органов по стандартизации, метрологии и сертификации по конкретным вопросам, представляющим межгосударственный интерес.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4. Организация работы Совета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Принятые Советом решения по стандартизации, метрологии, сертификации и аккредитации в этих областях деятельности вводятся в действие в государствах-участниках Соглашения в соответствии с национальными законодательствами.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проводит свои заседания по мере необходимости, но не реже одного раза в полугодие. В заседаниях кроме членов Совета могут принимать участие и другие представители государств, представители ведущих отраслей промышленности государств-участников Соглашения без права решающего голоса. В состав делегаций государств на заседаниях может включаться необходимое количество советников и экспертов.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заседаниях Совета принимает участие представитель Исполнительного комитета Содружества Независимых Государств с правом совещательного голоса.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Председательство в Совете осуществляется поочередно каждым из государств-участников Содружества в лице его представителя на основе принципа ротации на срок не более одного года. Председатель руководит заседаниями Совета и организует его работу в период между заседаниями.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Повестки дня заседаний утверждаются большинством голосов членов Совета.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по конкретным межгосударственным программам, техническим проектам и формам сотрудничества принимаются членами Совета на основе консенсуса.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Решения, затрагивающие интересы любого из государств-участников, не могут приниматься в отсутствие представляющего его члена Совета.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процедурным вопросам решение принимается большинством голосов.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привлекает по согласованию с национальными органами по стандартизации, метрологии и сертификации специалистов государств- участников Содружества для участия в подготовке совместных проектов программ в рамках многосторонней договоренности по развитию промышленности, сельского хозяйства и других отраслей экономики;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работе заседаний Комиссии по экономическим вопросам при Экономическом совете Содружества Независимых Государств с правом совещательного голоса.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поручению Председателя Совета в работе Комиссии по экономическим вопросам при Экономическом совете Содружества Независимых Государств, Экономического совета Содружества Независимых Государств, Исполнительного комитета Содружества Независимых Государств, других межгосударственных органов по вопросам стандартизации, метрологии, сертификации и аккредитации в этих областях деятельности может принимать участие другой член Совета.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промежутках между заседаниями члены Совета организуют в своих государствах работу по реализации принятых Советом решений, поддерживают контакты с Исполнительным комитетом Содружества Независимых Государств, созданными Советом организациями и между собой.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5. Бюро по стандартам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Бюро по стандартам создается Советом и состоит из постоянно работающих специалистов по главным направлениям деятельности Совета. Количественный состав консультантов-организаторов определяется Советом.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Бюро по стандартам руководствуется в своей деятельности настоящим Положением о Совете, межгосударственными соглашениями и другими документами, принятыми по вопросам проведения согласованной политики по проблемам стандартизации, метрологии, сертификации и аккредитации в этих областях деятельности, Положением о Бюро по стандартам, утверждаемым Советом.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Бюро по стандартам для осуществления своей деятельности оформляет свой статус юридического лица в соответствии с законодательством страны местопребывания и имеет расчетный счет и печать со своим наименованием.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Бюро по стандартам обеспечивается необходимыми помещениями, оснащается оргтехникой, связью, транспортом для обслуживания Совета и другими необходимыми для его нормальной деятельности атрибутами.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 Бюро по стандартам, связанных с организацией работы Совета и содержанием аппарата, осуществляется за счет ежегодных взносов национальных органов по стандартизации, метрологии и сертификации государств-участников Соглашения, перечисленных из внебюджетных источников, а также средств, поступивших в результате информационно-консультационной и методико-организационной деятельности, и оплаты хозяйствующими субъектами работ по межгосударственной стандартизации и других источников.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Особое мнение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Азербайджанской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Протоколу о внесении дополнений и изменений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Соглашение о проведении согласованной политики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области стандартизации, метрологии и сертификации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 13 марта 1992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исключением выражения "технических комитетов" восьмого абзаца, а также девятого и десятого абзацев раздела 2 и первого абзаца раздела 4 Положения о Совете, предусматривающих международную правосубъектность Совета, создание им новых структур и ввод в действие решений Совета в государствах-участниках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Первый заместитель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Оговорка Грузии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проекту Протокола о внесении изменений и дополнений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Соглашение о проведении согласованной политики в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стандартизации, метрологии и сертификации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 13 марта 1992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исключением положений, допускающих международную правосубъектность Совета (пункт 2, абзац 9).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Оговорка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Протоколу о внесении изменений и дополнений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Соглашение о проведении согласованной политики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области стандартизации, метрологии и сертификации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 13 марта 1992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исключением положений, допускающих международную правосубъектность Совета.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Замечания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Узбекистан к проекту Протокола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внесении дополнений и изменений в "Соглашение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проведении согласованной политики в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стандартизации, метрологии и сертификации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 13 марта 1992 г."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второй главе "Функции Совета" Положения о Межгосударственном совете по стандартизации, метрологии и сертификации исключить абзацы 10 и 11.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Оговорка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пункту 8 повестки дня заседания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Совета глав правительств СНГ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"О Протоколе о внесении дополнений и изменений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Соглашение о проведении согласованной политики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области стандартизации, метрологии и сертификации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 13 марта 1992 года."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                                           20 июня 2000 года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 исключением положений, допускающих международную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правосубъектность Межгосударственного совета"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Протокола о внесении дополнений и изменений в Соглашение о проведении согласованной политики в области стандартизации, метрологии и сертификации от 13 марта 1992 года, принятого на заседании Совета глав правительств Содружества Независимых Государств, которое состоялось 20 июня 2000 года в городе Москве. Подлинный экземпляр вышеупомянутого Протокола хранится в Исполнительном комитете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Председателя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Исполнительного комитета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Исполнительного секретаря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