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9cb5" w14:textId="74a9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"Каратауский отдельный военизированный горноспасательный отряд Министерства промышленности и торговли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2001 года N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невостребованностью услуг и отсутствием бюджетных средств на содержание Республиканского государственного казенного предприятия "Каратауский отдельный военизированный горноспасательный отряд Министерства промышленности и торговли Республики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казенное предприятие "Каратауский отдельный военизированный горноспасательный отряд Министерства промышленности и торговли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принять меры по реализации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