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353db" w14:textId="20353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ратификации Соглашения об основных принципах военно-технического сотрудничества между государствами-участниками Договора о коллективной безопасности от 15 мая 1992 года"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января 2001 года N 21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Правительство Республики Казахстан 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Внести на рассмотрение Мажилиса Парламента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проект Закона Республики Казахстан "О ратификации Соглашения об основных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принципах военно-технического сотрудничества между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государствами-участниками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P920997_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Договора о коллективной безопасности от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 мая 1992 года".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 проект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О ратификации Соглашения об основных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принципах военно-технического сотрудничества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между государствами-участниками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Договора о коллективной безопасности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от 15 мая 1992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Ратифицировать Соглашение об основных принципах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военно-технического сотрудничества между государствами-участниками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P920997_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Договора о коллективной безопасности от 15 мая 1992 года,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совершенное в городе Москве 20 июня 2000 года.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Президент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Секретариат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Совета коллективной безопасности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Аутентичная копия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Протокольного Решения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Совета коллективной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о проекте Соглашения об основных принципах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военно-технического сотрудничества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между государствами-участниками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Договора о коллективной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от 24 мая 2000 года, город Минск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Соглашение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об основных принципах военно-технического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сотрудничества между государствами-участниками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Договора и коллективной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от 15 мая 1992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Государства-участники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P920997_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Договора о коллективной безопасности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15 мая 1992 года, именуемые далее Сторонами,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руководствуясь целями и принципами Договора о коллективной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безопасности от 15 мая 1992 года,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подтверждая свою готовность к практическому сотрудничеству в формировании системы коллективной безопасности государств-участников Договора о коллективной безопасности от 15 мая 1992 года,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признавая военно-техническое сотрудничество одним из важнейших факторов формирования системы коллективной безопасности,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имея целью установление между Сторонами основных принципов взаимоотношений при организации военно-технического сотрудничества в целях практической реализации положений Договора о коллективной безопасности от 15 мая 1992 года,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целей настоящего Соглашения нижеупомянутые термины означают: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военно-техническое сотрудничество - деятельность в области международных отношений, связанная с вывозом и ввозом, в том числе с поставкой или закупкой, продукции военного назначения, а также с разработкой и производством продукции военного назначения;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уполномоченные органы - определенные национальным законодательством органы государственного управления, в ведении которых находятся вопросы государственного регулирования военно-технического сотрудничества;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субъекты военно-технического сотрудничества - государственные органы и/или организации Сторон, которым в соответствии с национальным законодательством предоставлено право на осуществление внешнеторговой деятельности в отношении продукции военного назначения;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продукция военного назначения - вооружение, военная техника, документация, работы, услуги, результаты интеллектуальной деятельности, в том числе исключительные права на них (интеллектуальная собственность), и информация в военно-технической области, а также любая другая продукция, относимая национальным законодательством, нормативными правовыми актами Сторон к продукции военного назначения;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поставки продукции военного назначения на льготных условиях - поставки продукции военного назначения по ценам, определяемым в контрактах между субъектами военно-технического сотрудничества Сторон, и формируемым на основе цен на продукцию военного назначения, закупаемую национальными вооруженными силами Сторон для собственных нужд.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поставок продукции военного назначения из наличия сооруженных сил Сторон цены рассчитываются на основе ее остаточной стоимости с учетом затрат по ее хранению, обслуживанию, транспортировке и других расходов, связанных с осуществлением поставки.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Поставки продукции военного назначения на льготных условиях осуществляются в целях практической реализации Договора о коллективной безопасности от 15 мая 1992 года в интересах национальных воинских формирований, выделяемых в состав многосторонних сил и средств в регионах коллективной безопасности, если иное не оговорено соответствующими международными договорами.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Указанные поставки производятся по контрактам (договорам), заключаемым между субъектами военно-технического сотрудничества Сторон на основании перечней, согласованных уполномоченными органами Сторон и утвержденных Советом коллективной безопасности.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осуществлении поставок продукции военного назначения на льготных условиях в соответствии с настоящим Соглашением субъекты военно-технического сотрудничества используют установленные в международной торговой практике условия и формы расчетов в свободно конвертируемой валюте.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Авансовые платежи, поступающие для финансирования производства и поставок продукции военного назначения на льготных условиях в целях реализации настоящего Соглашения, не облагаются налогом на добавленную стоимость.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перевозках продукции военного назначения, поставляемой на льготных условиях в целях реализации настоящего Соглашения, Стороны применяют условия перевозки и/или транзита, включая тарифы на ее перевозку и/или транзит любым видом транспорта, установленные для аналогичных перевозок продукции военного назначения, предназначенной для собственных вооруженных сил.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не будут продавать или передавать поставленную в рамках настоящего Соглашения продукцию военного назначения на льготных условиях из национальных воинских формирований, выделяемых в состав многосторонних сил и средств в регионах коллективной безопасности, в другие национальные воинские формирования, иностранным государствам, физическим и юридическим лицам или международным организациям, а также продукцию военного назначения, полученную и/или приобретенную на льготных условиях в ходе выполнения настоящего Соглашения и контрактов, указанных в Статье 2 настоящего Соглашения без предварительного письменного согласия поставляющей 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Поставляющая Сторона вправе осуществлять контроль за целевым использованием поставленной в рамках настоящего Соглашения продукции военного назначения. Механизм такого контроля определяется отдельным Протоколом, который станет неотъемлемой частью данного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Сторона, нарушившая положения настоящей статьи, выплачивает в трехмесячный срок Стороне, поставившей продукцию, в свободно конвертируемой валюте разницу между ценой поставленной продукции и ценой, сложившейся при поставках аналогичной продукции на мировой рынок.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Статьи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обеспечивают защиту сведений, полученных в ходе реализации настоящего Соглашения, которые в соответствии с национальным законодательством Сторон составляют государственную тайну.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Информация, полученная в ходе сотрудничества в рамках настоящего Соглашения, не может быть использована в ущерб интересам любой из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признают, что продукция военного назначения/информация, полученная в рамках настоящего Соглашения, а также продукция военного назначения/информация, полученная до вступления в силу настоящего Соглашения, может быть как частично, так и в целом предметом интеллектуальной или промышленной собственности и в этом смысле является объектом исключительного либо иного права Стороны, ее передавшей.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Сторона, получившая указанную продукцию военного назначения/информацию, несет ответственность в случае ее несанкционированного использования и/или доступа к интеллектуальной и/или промышленной собственности неуполномоченных Сторонами юридических и физических лиц без согласования с передающей Стороной и обеспечит должные меры ее правовой и иной защиты в рамках законодательства своего государства, а также в соответствии с международными договорами, участниками которых они являются.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выхода одной из Сторон из Договора о коллективной безопасности от 15 мая 1992 года, она в сроки по согласованию Сторон компенсирует Стороне, поставившей в рамках настоящего Соглашения указанную продукцию военного назначения, разницу в свободно конвертируемой валюте между ценой продукции военного назначения и ценой, сложившейся при поставках аналогичной продукции военного назначения на мировой рынок, за вычетом скидки за каждый год ее эксплуатации, зафиксированных в эквивалентных суммах в свободно конвертируемой валюте в контрактах (договорах) на поставку этой продукции.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гарантируют выплату компенсаций, предусмотренных Статьей 6 настоящего Соглашения и данной статьей.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нарушения любой из Сторон положений настоящего Соглашения, наносящего ущерб достижению его целей, другие Стороны вправе принять решение о приостановлении действия Соглашения или отдельных его положений в отношении этой Стороны и выплаты ею компенсации, предусмотренной Статьей 9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несоблюдения какой-либо Стороной обязательств, вытекающих из положений настоящего Соглашения, Сторона, считающая, что вследствие этого ее интересам был причинен ущерб, может заявить о приостановлении или прекращении действия настоящего Соглашения в отношениях между собой и соответствующей Стороной в целом или в ее части.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11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Споры относительно толкования и применения положений настоящего Соглашения разрешаются путем консультаций и переговоров между заинтересованными Сторонами. В случае если в течение 6 (шести) месяцев с момента начала таких консультаций или переговоров между заинтересованными Сторонами не удастся урегулировать разногласия или удовлетворить претензии, Стороны передают этот спор на рассмотрение Совета коллективной безопасности или Совета министров обороны государств-участников Договора или договариваются об ином способе разрешения спора, который они сочтут целесообразным.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12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Любая Сторона может выйти из настоящего Соглашения путем направления письменного уведомления Секретариату Совета коллективной безопасности о своем намерении за 6 месяцев до выхода. Соглашение прекращает свое действие в отношении этой Стороны по истечении 6 месяцев с даты получения такого уведомления.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Все спорные вопросы, возникающие в связи с прекращением действия настоящего Соглашения будут урегулированы Сторонами путем переговоров. При этом положения Статей 6, 7, 8, 9 настоящего Соглашения остаются в силе до тех пор, пока заинтересованные Стороны не урегулируют путем переговоров все спорные вопросы, возникающие в связи с прекращением действия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13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вступает в силу с даты получения Секретариатом Совета коллективной безопасности четырех письменных уведомлений, подтверждающих выполнение Сторонами внутригосударственных процедур, необходимых для вступления его в силу, о чем он уведомляет всех участников Договора о коллективной безопасности от 15 мая 1992 года, и действует в течение срока действия указанного Договора.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Сторон, выполнивших необходимые внутригосударственные процедуры позднее, настоящее Соглашение вступает в силу с даты сдачи Секретариату Совета коллективной безопасности соответствующего письменного уведомления.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14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настоящее Соглашение могут вноситься изменения и дополнения по </w:t>
      </w:r>
    </w:p>
    <w:bookmarkEnd w:id="1"/>
    <w:bookmarkStart w:name="z3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взаимному согласию Сторон, которые оформляются отдельными протоколами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будут являться неотъемлемой частью Соглашения.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Совершено в г. Москве 20 июня 2000 года в одном подлинном экземпляре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 русском языке. Подлинный экземпляр настоящего Соглашения хранится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Секретариате Совета коллективной безопасности, который направит каждому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государству-участнику Договора о коллективной безопасности от 15 мая 1992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года его заверенную копию.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За Республику Армения               За Кыргызскую Республику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За Республику Беларусь              За Российскую Федерацию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За Республику Казахстан             За Республику Таджикистан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Оговорка Белорусской Стороны к Соглашению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об основных принципах военно-технического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сотрудничества между государствами-участниками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Договора о коллективной безопасности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от 15 мая 1992 года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Положение ст.8 не распространяется на продукцию советского периода.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Республики Беларусь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Информация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Генерального секретаря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Совета коллективной безопасности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По взаимной договоренности Белорусской и Российской Сторон,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достигнутой при подписании Республикой Беларусь Соглашения об основных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принципах военно-технического сотрудничества между государствами-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участниками Договора о коллективной безопасности от 15 мая 1992 года,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будут проведены двусторонние консультации экспертов обеих Сторон,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касающиеся оговорки Республики Беларусь в отношении статьи 8 Соглашения.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Решение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министров иностранных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государств-участников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договора о коллективной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от 20 июня 2000 года, город Москва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о проекте Соглашения об основных принципах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военно-технического сотрудничества между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государствами-участниками Договора о коллективной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безопасности от 15 мая 1992 года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Министры иностранных дел государств-участников Договора 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коллективной безопасности решили: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одобрить проект Соглашения об основных принципах военно-технического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сотрудничества между государствами-участниками Договора о коллективной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безопасности от 15 мая 1992 года (прилагается) и представить его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рассмотрение Глав правительств государств-участников Договора 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коллективной безопасности.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Министр иностранных дел             Министр иностранных дел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Республики Армения                  Кыргызской Республики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Министр иностранных дел             Министр иностранных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Республики Беларусь                 Российской Федерации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Министр иностранных дел             Министр иностранных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Республики Казахстан                Республики Таджикистан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Оговорка Белорусской Стороны к Соглашению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об основных принципах военно-технического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сотрудничества между государствами-участниками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Договора о коллективной безопасности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от 15 мая 1992 года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Положение ст.8 не распространяется на продукцию советского периода.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Склярова И.В.,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Абрамова Т.М.)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