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1c1cd" w14:textId="d21c1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мероприятий по реализации соглашений и договоренностей, достигнутых в ходе официального визита Президента Республики Казахстан Н.А. Назарбаева в Королевство Дания 25-26 октября 2000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8 января 2001 года N 16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соглашений и договоренностей, достигнутых в ходе официального визита Президента Республики Казахстан Н.А. Назарбаева в Королевство Дания 25-26 октября 2000 года, и обеспечения дальнейшего развития казахстанско-датского сотрудничества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План мероприятий по реализации соглашений и договоренностей, достигнутых в ходе официального визита Президента Республики Казахстан Н.А. Назарбаева в Королевство Дания 25-26 октября 2000 года (далее - План).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Центральным исполнительным органам и заинтересованным организациям принять конкретные меры по выполнению поручений, предусмотренных Планом.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иностранных дел Республики Казахстан не реже одного раза в квартал информировать Правительство Республики Казахстан о ходе выполнения Плана.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 Утвержден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постановлением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от 8 января 2001 года N 16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План мероприятий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по реализации соглашений и договоренностей,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достигнутых в ходе официального визита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Президента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Н.А. Назарбаева в Королевство Дания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25-26 октября 2000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N !            Мероприятие         !Срок исполнения!Министерства и ведом-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п/п!                                !               !ства, ответственные 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                                !               !      исполнение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___!________________________________!_______________!______________________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 !              2                 !       3       !          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___!________________________________!_______________!______________________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1. Окончательная подготовка к       Первое полугодие  Министерство иност-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подписанию проекта Соглашения о      2001 года     ранных дел Респуб-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поощрении и взаимной защите                        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инвестиций между Правительством                    Министерство эко-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Республики Казахстан и                             номики и торговли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Правительством Королевства Дания             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2. Подготовка и проведение          Первое полугодие  Министерство иност-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официального визита                  2001 года     ранных дел Респуб-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Премьер-Министра Королевства                       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Дания в Республику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3. Дальнейшее развитие              На постоянной     Агентство Республи-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сотрудничества в сфере малого        основе        ки Казахстан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и среднего предпринимательства в                   регулированию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Республике Казахстан:                              естественных моно-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поиск казахстанских партнеров;                     полий, защите конку-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оказание содействия датским                        ренции и поддержке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предпринимателям, планирующим                      малого бизнеса,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освоить казахстанский рынок;                       Министерство эконо-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взаимное предоставление                            мики и торговли,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информации (в том числе об                         Министерство финан-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инвестиционном и налоговом                         сов,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климате, льготах и преференциях);                  Министерство госу-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проработка возможностей                            дарственных доходов,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использования механизмов                           Министерство иност-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смешанного кредитования проектов                   ранных дел,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в данной сфере (Danish Mixed Credit                Министерство природ-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Facility)                                          ных ресурсов и охра-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 ны окружающей среды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4. Развитие сотрудничества в           На постоянной  Министерство энер-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энергетическом, нефтехимическом         основе     гетики и минераль-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и горнодобывающем секторах:                        ных ресурсов,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изучение возможности привлечения                   Министерство эконо-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датских инвестиций в машиностроение,               мики и торговли Рес-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обслуживающие данные сектора;                      публики Казахстан,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направление датской стороне                        закрытое акционер-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конкретных проектов;                               ное общество "На-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продолжение сотрудничества в                       циональная нефте-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развитии ветроэнергетики в                         газовая компания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Республике Казахстан;                              "Казахойл" (по сог-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изучение возможности расширения                    ласованию),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сотрудничества с компанией                         Министерство иност-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"Мэрск Ойл энд Газ"                                ранных дел,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 Министерство природ-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 ных ресурсов и охра-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 ны окружающей среды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5. Развитие сотрудничества         Первое полугодие   Министерство транс-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в секторе транспорта и              2001 года      порта и коммуникаций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коммуникаций:                                      Республики Казахс-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изучение возможности                               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налаживания сотрудничества в                       Республиканское го-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транзитно-транспортной сфере                       сударственное пред-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путем совместного использования                    приятие "Казакстан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Северного коридора Трансазиатской                  темiр жолы"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железнодорожной магистрали;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изучение возможности налаживания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сотрудничества с датской компаний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"ЭйПи Меллер Грун" в данном секторе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(контейнерные перевозки,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транспортировка нефтепродуктов)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6. Развитие сотрудничества в       Первое полугодие    Министерство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области сельского хозяйства:         2001 года       сельского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привлечение инвестиций и обмен                      Республики Казах-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опытом в развитии молочно-                          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товарных ферм с поголовьем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дойных коров от 50 до 100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голов (крестьянско-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фермерские хозяйства);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организация малых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предприятий на базе датских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технологий по производству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молочных продуктов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глубокой переработки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7. Дальнейшее развитие             Первое полугодие    Министерство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сотрудничества в сфере              2001 года       природных ресурсов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охраны окружающей среды и                           и охраны окружающей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восстановления хозяйственной                        среды,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деятельности в Аральском                           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регионе:                                            экономики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содействие датской стороны в                        торговли,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создании совместных предприятий                     Министерство финан-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по добыче и переработке рыбной                      сов Республики Ка-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продукции;                                          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проработка возможности оказания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технической помощи (в порядке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софинансирования) для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разработки технико-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экономического обоснования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дальнейшего предоставления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займа на реализацию проекта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создания Коксарайского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водохранилища в бассейне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реки Сыр-Дарья;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изучение возможности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сотрудничества в очистке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нефтяных загрязнений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казахстанском побережье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Каспийского моря;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организация мониторинга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колебаний уровня воды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Каспийского моря;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налаживание сотрудничества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 датским Фондом защиты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окружающей среды, мира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стабильности;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проработка возможности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оказания Датским Агентством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охране окружающей среды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финансовой поддержки при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разработке плана действий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внедрению природоохранной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финансовой стратегии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8. Развитие сотрудничества в       Первое полугодие   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оборонной сфере:                    2001 года       обороны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проработка возможности  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оказания военно-технического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содействия датской стороной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оснащении КАЗБАТа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подразделений Вооруженных Сил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Республики Казахстан,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предназначенных для проведения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антитеррористических операций,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современной военной техникой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имуществом по стандартам НАТО,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включая горное (альпинистское)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снаряжение;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проработка возможности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предоставления обучающих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программ и стажировок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двусторонней линии;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установление тесных контактов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между миссиями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Казахстан и Королевства Дания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при Организации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Североатлантического Договора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(город Брюссель)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9. Определение приоритетных        На постоянной       Министерство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направлений сотрудничества в        основе          иностранных дел,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рамках международных                               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организаций и институтов                            обороны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(Организация Объединенных           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Наций, Организация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безопасности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сотрудничеству в Европе,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Европейский Союз, Организация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Североатлантического Договора)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Склярова И.В.,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Умбетова А.М.)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