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705d" w14:textId="e7370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реализации Указа Президента Республики Казахстан "О Банке развития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2001 года N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Межведомственную комиссию по разработке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Банка развития Казахстана (далее - Комиссия)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Джандосов Ураз Алиевич         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Есенбаев Мажит Тулеубекович     - Министр финансов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Ертлесова Жаннат Джургалиевна   - заместитель Руководителя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Жангельдин Ерлен Токтагалиевич  - заместитель Председателя Национального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Изтелеуов Бейсенбай Изтелеуович - председатель правления закрытого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акционерного общества "Эксимбанк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Келимбетов Кайрат Нематович     - Председатель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планированию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Кулекеев Жаксыбек Абдрахметович - 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 Кажимканович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 Аслан Еспулаевич          - аким Актюбинской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Сапарбаев Бердибек Машбекович   - аким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Шукеев Умирзак Естаевич         - аким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в срок до 20 января 2001 года внести в Правительство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Концепции деятельности Банка развития Казахстана;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в ходе разработки Концепции деятельности Банка развития Казахстана провести необходимые консультации с депутатами Парламента Республики Казахстан, представителями финансового сектора, международными финансовыми организациями и зарубежными банками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Комиссии право в установленном порядке запрашивать и получать у государственных органов и других организаций необходимую информацию, а также привлекать к работе, по мере необходимости, сотрудников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осуществлять контроль за формированием бюджетных программ, обеспечивающих участие местных бюджетов в уставном капитале Банка развития Казахстана при разработке и уточнении их на 2001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