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8b53" w14:textId="7098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Правительства Республики Казахстан от 27 декабря 2000 года N 1902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января 2001 года N 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Отменить постановление Правительства Республики Казахстан от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года N 1902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выделении средств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