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b2242" w14:textId="72b22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решений Межгосударственного совета Республики Казахстан, Кыргызской Республики, Республики Таджикистан и Республики Узбекистан, принятых 14 июня 2000 года в городе Душанбе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2000 года N 1949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решений Межгосударственного совета Республики Казахстан, Кыргызской Республики, Республики Таджикистан и Республики Узбекистан, принятых 14 июня 2000 года в городе Душанбе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органам, иным государственным органам Республики Казахстан (по согласованию) и заинтересованным организациям принять конкретные меры по выполнению мероприятий, предусмотренных Планом.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осуществлять контроль за исполнением настоящего постановления и не реже одного раза в квартал информировать Правительство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Первый заместитель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Утвержден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от 29 декабря 2000 года N 1949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План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мероприятий по реализации решений Межгосударственного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совета Республики Казахстан, Кыргызской Республики,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Республики Таджикистан и Республики Узбекистан, принятых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14 июня 2000 года к городе Душанбе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  !Наименование мероприятий  ! Ответственные исполнители     !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 !                               !исполнения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Образование Экономического  Министерство экономики и      II квартал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Форума (конференции)        торговли,                    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 ЦАЭС по анализу  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выработке совместных      и минеральных ресурсов,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направлений и моделей       Министерство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экономического развития     хозяйства,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государств-участников       транспорта и коммуникаций,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Министерство финансов,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Министерство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дел,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природных ресурсов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охраны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Агентство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стратегическому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планированию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согласованию)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 Подготовка предложений по   Таможенный комитет            I полугодие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сближению таможенных и      Министерства                 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экономических законо-      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дательств государств        доходов,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ЦАЭС                        экономики и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Министерство юстиции,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Министерство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 Подготовка предложений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подписанию международных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Межгосударственного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документа: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 совместной борьбе с       Комитет налоговой полиции     I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незаконными финансовыми     Министерства государственных 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операциями                  доходов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Министерство внутренних дел,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Министерство финансов,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Генеральная прокуратура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согласованию),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национальной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Республики Казахстан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Межправительственных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Положение о Международном   Министерство энергетики       I квартал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водно-энергетическом        и минеральных ресурсов,      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Консорциуме                 Министерство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хозяйства,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природных ресурсов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охраны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 развитии добросовестной   Агентство Республики           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конкуренции                 Казахстан по                  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регулированию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естественных монополий,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защите конкуренции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поддержке малого бизнеса,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Комитет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антидемпинговому контролю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Министерства энергетики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минеральных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 принципах эксплуатации    Министерство природных        I полугодие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водохозяйственных объектов, ресурсов и охраны            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расположенных на территории окружающей среды,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сопредельных государств     Министерство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хозяйства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Межведомственных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документов: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 организации таможенного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контроля за перемещением    Министерство                  I квартал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акцизных товаров через      государственных              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таможенные границы стран    доходов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ЦАЭС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 углублении интеграции    Агентство Республики          II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области антимонопольной   Казахстан по                 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политики                   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естественных монополий,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защите конкуренции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поддержке малого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бизнеса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 Внести предложения,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касающиеся разработки: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программы сотрудничества    Министерство транспорта       III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развитии транспортных     и коммуникаций Республики    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коридоров, обеспечивающих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доступ государств ЦАЭС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другие страны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программы сотрудничества    Агентство Республики          III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между государствами-        Казахстан по                 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участниками по поддержке    регулированию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развитию малого и         естественных монополий,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среднего                    защите конкуренции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предпринимательства         поддержке малого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бизнеса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целевой программы по        Министерство энергетики       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освоению нетрадиционных     и минеральных ресурсов,      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видов энергии               Министерство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ресурсов и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  Принять меры по            Агентство Республики          II квартал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проведению Центрально-     Казахстан по                  2001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азиатского форума         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представителей малого и    естественных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среднего пред-             монополий,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принимательства,           конкуренции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занятых совместным         поддержке малого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производством              бизнеса,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экономики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торговли,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энергетики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минеральных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Республики Казахстан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  Подготовить и внести       Министерство энергетики      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 рассмотрение            и минеральных ресурсов       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Межправительственной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комиссии предложения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 развитию рынка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электроэнергии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Центральной Азии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