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3e11" w14:textId="06e3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17-го конгресса Международной Ассоциации участников космических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№ 1948.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международного сотрудничества в области космической деятельности и в соответствии с решением 15-го конгресса Международной Ассоциации участников космических полетов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17-й конгресс Международной Ассоциации участников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космических полетов (далее - Конгресс) в период с 1 по 8 октября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городах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Образовать Организационный комитет в составе согласно приложению,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поручив ему в двухмесячный срок представить на утверждение смету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план мероприятий по подготовке и проведению Конгресса.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29 декабря 2000 года N 1948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Состав Организационного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проведению 17-го конгресса Ассоциации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космических полетов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906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P010906_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 Токтар              - заместитель Секретаря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Онгарбаевич                     Республики Казахстан, сопредседатель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Сергеевич                       Казахстан - Министр энергетики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 ресурсов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 Мейрбек            - заместитель Председателя Аэрокосмического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Молдабекович                    комитета Министерства энергетики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 ресурсов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 Нуртай                - первый вице-Министр иностранных дел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Абыкаевич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 Адильбек          - аким города Астаны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Рыскельдинович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Дмитриенко Геннадий           - глава администрации города Байконыр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Дмитриевич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Дуйсеков Елемис               - президент казахстанско-российского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Курмангалиевич                  инновационного совместного предприятия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"Аэлита"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                 - первый вице-Министр финансов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Бидахметович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 Абдукалык           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Закирович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Ергазы              - специальный представитель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Мейргалиевич                    Республики Казахстан на комплексе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"Байконур"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Сембинов Булат                - начальник отдела Азрокосмического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Каскенович                      Министерства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               - аким города Алматы {по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 Сабила              - заведующая Секретариатом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Сапаровна                       Республики Казахстан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национальной комиссии по делам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женщин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     - вице-Министр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 Курабаевич               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 - директор Департамента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Жанай Сейтжанович               информации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   - первый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Бакытжан Турсынович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Нуртаев                       - исполняющий обязанности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Рзакул Саденович                директора Республиканского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государственного предприятия "Инфракос"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Абдужапаров                   - заместитель Председателя Аэрокосмического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Сейдалиевич               комитета - начальник управления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космодрома "Байконур" Аэрокосмического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комитета Министерства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