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22e8" w14:textId="bb62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2000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56,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