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e156" w14:textId="ffae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"Центральный ансамбль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2000 года N 1941.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"Центральный ансамбль Министерства обороны Республики Казахстан" (далее - Центральный ансамбль).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лимит штатной численности Центрального ансамбля в пределах лимита штатной численности Вооруженных Сил Республики Казахстан в количестве 185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Центрального ансамбля и обеспечить его государственную регистрацию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в установленном законодательством порядке обеспечить финансирование Центрального ансамбля за счет и в пределах средств, предусмотренных в республиканском бюджете на содержание Вооруженных Сил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Секретно.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