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2d57" w14:textId="0b2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племенном животноводстве"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племенном животноводстве".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Проект закона отозван - постановлением Правительства РК от 22 мая 2001 г.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определяет правовые и организационные основы осуществления деятельности в области племенного животноводства, регламентируют меры по сохранению и приумножению генофонда племенных животных, выведенных и усовершенствованных наукой, определению и улучшению их продуктивных качеств, деятельность государственных органов, юридических и физических лиц, занятых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аттестат - документ, выдаваемый уполномоченным государственным органом в области племенного животноводства, свидетельствующим о признании государством деятельности юридических и физических лиц по осуществлению работ по оказанию услуг по воспроизводству и определению племенной ценности животных, производству и реализации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бонитировка - определение племенной ценности животных путем оценки их по комплексу признаков (породность, происхождение, продуктивность, экстерьер, конституция, живая масса);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книга племенных животных - свод данных о наиболее ценных по происхождению, продуктивности и племенным качествам животных определенной породы, имеющихся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регистр племенных животных - свод данных о количественном и породном составе племенных животных и стад, имеющихся у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реестр селекционных достижений, допущенных к использованию - Государственный реестр Республики Казахстан селекционных достижений, допущенных к использованию, который включает породы, допущенные для хозяйственного использования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дистрибьютерный центр по реализации племенной продукции (материала) - аттестованное уполномоченным государственным органом в области племенного животноводства юридическое лицо, специализирующееся на приобретении, хранении и реализации семени и эмбрионов крупного рогатого скота, содержащее производителей других видов животных, получающее от них семя и реализующее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живая масса - вес живого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 (крупный рогатый скот, овцы, козы, лошади, верблюды, свиньи, маралы и олени, куры, утки, гуси, индейки, медоносные пчелы и другие), а также их межвидовые гибриды;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конституция - совокупность биологических признаков, характеризующих животное как единое целое и выражающиеся в характере его nродуктивности;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мечение (маркировка) - обозначение племенного животного путем нанесения номера - татуировки, тавра, закрепления бирки, которые позволяют точно идентифицировать соответствующее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племенное животное - чистопородное животное, имеющее документ (свидетельство) о своем происхождении, и индивидуальные свойства которого соответствуют требованиям стандарта породы;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племенное животноводство - система мер направленных на получение животных с высоким генетическим потенциалом и его разведение;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племенная продукция (материал) - племенное животное, его семя, эмбрионы, яйцо;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племенное хозяйство - аттестованное уполномоченным государственным органом в области племенного животноводства юридическое лицо, осуществляющее разведение и реализацию племенных животных по видам и породам, самостоятельно получающее и реализующее их эмбрионы;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племенная ценность - уровень генетического потенциала племенного животного, влияющий на хозяйственно-полезные признаки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племенной центр - аттестованное уполномоченным государственным органом в области племенного животноводства юридическое лицо, содержащее племенных производителей крупного рогатого скота, занимающееся получением, накоплением, хранением их семени, а также реализацией семени производителей, признанных улучшателями;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племенное свидетельство - документ, подтверждающий происхождение, продуктивность и иные качества племенного животного, а также генетическое происхождение родителей и качество семени или эмбриона;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порода - целостная группа животных одного вида, сложившаяся под влиянием творческой деятельности человека в определенных хозяйственно-природных, социально-экономических условиях, имеющая общую историю происхождения, отличающуюся характерными признаками продуктивности, типом телосложения, стойко передающая свои качества потомству и количественно достаточное для длительного разведения "в себе";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порода с ограниченным генофондом - группа редко встречающихся и не имеющих себе аналогов в мире отечественной породы животных, необходимая для использования в селекционных целях и находящаяся под угрозой исчезновения;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породность - степень выраженности у животных наследственных признаков, характерных для данной породы экстерьер, размеры и живая масса, окраска шерстного покрова млекопитающих и оперения у птиц, количество и качество продукции (молоко, мясо, шерсть, яйцо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продуктивность племенных животных - совокупность хозяйственно- полезных признаков племенных животных, в том числе количество и качество получаемой от них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происхождение - родословная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родословная животного - происхождение племенного животного, в которой приведены сведения о родителях и предках нескольких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ручная случка - спаривание индивидуально подобранных животных под контролем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семя (сперма) - зрелая мужская половая клетка;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стандарт породы - минимальные требования для породы по продуктивности, типу телосложения и происхождению, предъявляемые при оценке животных, установленные нормативными документами, утвержденными уполномоченным государственным органом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тип - группа сельскохозяйственных животных, являющихся частью породы, имеющая, кроме общих для данной породы свойств и некоторые свои отличительные особенности по продуктивности, характеру телосложения и конституции, лучшей приспособленности к условиям зоны разведения, устойчивостью к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кросс - группа животных, происходящих от спаривания одной линии с другой линией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линия - внутрипородная или межпородная группа сельскохозяйственных животных, происходящих от одного или нескольких выдающихся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трансплантация (пересадка) эмбрионов - биотехнологический прием получения большего числа потомков от высокоценных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улучшатель - производитель, улучшающий племенные и продуктивные признаки в потомстве в сравнении со сверстниками исходного стада;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уполномоченный государственный орган в области племенного животноводства - центральный исполнительный орган, определяемый Правительством Республики Казахстан, осуществляющий, в пределах предоставленных полномочий, реализацию государственной политики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экстерьер - характеристика внешних особенностей форм телосложения, обусловленная наследственностью и условиями среды и отражающая биологические особенности животных и их хозяйственную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эмбрион - зародыш, развивающийся из оплодотворенной яйцеклетки;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юридические и физические лица - любые формы хозяйствования, предусмотренные в гражданском законодательстве;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юридические и физические лица по оказанию услуг по воспроизводству животных - аттестованные уполномоченным государственным органом в области племенного животноводства юридические и физические лица, оказывающие услуги по воспроизводству животных методом искусственного осеменения, ручной случки и трансплантации (пересадки)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юридические и физические лица по оказанию услуг по определению племенной ценности животных - аттестованные уполномоченным государственным органом в области племенного животноводства юридические и физические лица, оказывающие услуги по определению племенной ценности племенной продукции (материала) и продуктивности племенных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Законодательство о племенном животноводстве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 о племенном животноводстве состоит из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и других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международными договорами, ратифицированными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установлены иные правила, чем те, которые содержатся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Законе,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Глава 2. Система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3. Система племенного животноводства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систему племенного животноводства Республики Казахстан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уполномоченный государственный орган в области племенного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животноводства, определяемый Правительством Республики Казахстан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субъекты племенного животноводства.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 субъектам племенного животноводства относятся аттестованные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 в области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племенные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племенные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дистрибьютерные центры по реализации племенной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юридические и физические лица по оказанию услуг по воспроизводству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юридические и физические лица по оказанию услуг по определению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племенной ценности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4. Уполномоченный государственный орган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племенного животноводства и его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государственный орган в области племенного животноводства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программу развития, сохранения и использования генофонда племенных животных и представляет на утверждение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выполнение законодательства, подзаконных актов и программ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нормативные документы по определению племенной ценности племенной продукции (материала) и воспроизводству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представляет на согласование и утверждение правила и формы учета племенных животных и стад в органы статистики и ведет учет данных в области племенного животноводства по утвержденным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форму аттестата и правила о проведении государственной аттестации субъектов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 установленными правилами о проведении государственной аттестации: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аттестует племенные хозяйства, племенные центры, дистрибьютерные центры по производству и реализации племенной продукции (материала), а также юридических и физических лиц, занимающихся оказанием услуг по воспроизводству и определению племенной ценности животных с выдачей аттестата;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аттестата с указанием причин приостановления, а при повторном нарушении инициирует процедуру лишения аттестата через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основании заключения аттестованных юридических и физических лиц по определению племенной ценности животных выдает племенное свидетельство на племенную продукцию (материал);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бюджетные программы по государственной поддержке племенного животноводства, с учетом установленных Правительством Республики Казахстан минимальных нормативов субсидий определяет ежегодные квоты реализуемой племенной продукции (материалов), подлежащей субсидированию, по каждому виду и в разрезе каждого субъекта племенного животноводства в пределах средств, предусмотренных к бюджете на указанные цели, контролирует их целевое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испытание и апробацию новых пород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ведет и издает Государственную книгу, Государственный регистр племенных животных и Государственный реестр селекционных достижений, допущенных к использованию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представляет Республику Казахстан в международных переговорах и выставках по вопросам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правомочия,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Государственные инспекторы по племенному 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уполномоченного государственного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племенного животноводства и их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уполномоченного государственного органа в области племенного животноводства вправе в установленном законодательством порядке присваивать дополнительное специальное наименование "главного государственного инспектора по племенному делу республики" и "государственных инспекторов по племенному делу" к соответствующим должностям административных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инспекторы по племенному делу уполномоченного государственного органа в области племенного животноводства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аттестованные субъекты по племенному животноводству при предъявлении служебного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проверять состояние племенной работы, учета и отчетности в племенных хозяйствах, племенном центре, дистрибьютерных центрах по реализации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соответствие условий содержания, кормления, а также хранения хозяйствующими субъектами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качество работ аттестованных юридических и физических лиц по оказанию услуг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приостанавливать в разовом порядке реализацию племенной продукции (материала) при несоблюдении субъектами племенного животноводства требований нормативно-правовых актов в области племенного животноводства до устранения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в уполномоченный государственный орган предложение о приостановлении действия аттестата выданного юридическим и физическим лицам по оказанию услуг по воспроизводству и определению племенной ценности животных, лишении аттестата племенного хозяйства, племенного центра и дистрибьютерного центра по реализации племенной продукции (материала) при несоответствии их деятельности требованиям нормативных документов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Аттестация деятельности субъектов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племенного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Племенные хозяйства, племенные центры и дистрибьютерные центры, а также юридические и физические лица по оказанию услуг по воспроизводству и определению племенной ценности животных, соответствующие установленным правилам о проведении государственной аттестации, подлежат аттестации уполномоченным государственным органом в области племенного животноводства с выдачей аттестата.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субсидии выделяются аттестованным юридическим лицам в качестве племенного хозяйства, племенного центра и дистрибьютерного центра по реализации племенной продукции (материала) в соответствии со статьей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 проведении государственной аттестации субъектов племенного животноводства, сроки их переаттестации разрабатываются и утверждаются уполномоченным государственным органом в области племенного животноводства. По мере повышения уровня ведения племенного животноводства, продуктивности племенных хозяйств и племенных центров может повышаться и уровень утверждаемых правил о проведении государственной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по выдаче аттестата оказываются на безвозмездной основе. Стоимость бланка аттестата оплачивается получателем. Средства, поступающие от реализации бланка аттестата юридическим и физическим лицам по оказанию услуг по воспроизводству и определению племенной ценности животных, присвоения юридическим лицам статуса племенного хозяйства, племенного центра и дистрибьютерного центра по реализации племенной продукции (материала), зачисляются в доход республиканского бюджета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Основные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племенных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направлениями деятельности племенных хозяйств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определенных пород, линий, типов и кроссов племенных животных, в том числе и пород с ограниченным генофондом, их воспроизводство, выращивание и реализация произведенной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генетического потенциала племенных животных в рамках утвержденных программ развития племенного животноводства и в соответствии с рекомендациями научных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учета и предоставление отчетности по формам, установленным уполномоченным государственным органом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Основные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племенных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направлениями деятельности племенных центров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получение, накопление и хранение семени быков-производителей;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племенной ценности быков-производителей по качеству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семени производителей признанных улучшателями;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приобретение, хранение и реализация эмбрионов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результатов использования семени и эмбрионов, ведение банка данных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учета и предоставление отчетности по формам, установленным уполномоченным государственным органом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обмена генофондом.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Породный и количественный состав быков-производителей в племенных центрах определяется уполномоченным государственным органом в области племенного животноводства совместно с научными организациями в рамках программы развития племенного животноводства, в зависимости от региональной специализации, породной районированности и с учетом потребностей республики в семени для проведения искусственного осеменения коров.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Реализационная цена племенной продукции (материала) свободная, цена семени быков-производителей, признанных улучшателями, племенного центра субсидируемого за счет республиканских бюджетных средств регулируется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Основные направления деятельности дистрибьютерного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реализации племенной продукции (материала)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направлениями деятельности дистрибьютерных центров по реализации племенной продукции (материала)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приобретение, хранение и реализация семени быков-производителей, признанных улучшателями, и эмбрионов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племенных производителей других видов, получение от них семени и использование их в воспроизводстве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учета и предоставление отчетности по формам, установленным уполномоченным государственным органом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Основные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и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оказанию услуг по воспроизводству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направлениями деятельности юридических и физических лиц по оказанию услуг по воспроизводству животных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ручная случка;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искусственное осеменение;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трансплантация (пересадка) эмбрионов.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Основные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и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оказанию услуг по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племенной ценности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деятельности юридических и физических лиц по оказанию услуг по определению племенной ценности животных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племенной ценности племенных животных и качества племенной продукции (материала), их идентификация с привлечением аккредитованных цитогенетических, иммуногенетических лабораторий, лабораторий селекционного контроля качества молока, шерсти, ипподромов, контрольно-испытательных станций животноводства в соответствии с методиками, утвержденными уполномоченным государственным органом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Бонитировка племенной продукции (материала)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Племенная продукция (материал) подлежит обязательной бонитировке в соответствии с утвержденными нормативными документами и правилами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Бонитировка проводится аттестованными юридическими и физическими лицами по оказанию услуг по определению племенной ценности в целях определения и документального подтверждения происхождения, продуктивности племенных животных, отсутствия у них генетических пороков, а также происхождения и качества семени или эмбрионов. Документ о результатах бонитировки является основанием для выдачи племенного свидетельства (сертификата) племенной продукции (материала) уполномоченным государственным органом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3. Племенная продукция (материал)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Признание племенной продукции (материала)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выдача племенного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Продукция (материал) признается племенной в случаях,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племенное свидетельство, выданное уполномоченным государственным органом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семя получено и обработано в аттестованном племенном центре или в дистрибьютерном центре по реализации племенной продукции (материала) от племенного животного и имеют племенное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эмбрион получен и обработан в аттестованном племенном хозяйстве аттестованным юридическим и физическим лицом и имеет племенное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имеет ветеринарное свидетельство о благополучии от заболеваний и обсемененности бактериями.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Импортированная племенная продукция (материал) признается племенной, если выданное на нее племенное свидетельство официальными органами страны-экспортера признаются уполномоченным государственным органом в области племенного животноводства в соответствии с международными нормами или межгосударственными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Экспорт и импорт племенной продукции (материала)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Экспорт и импорт племенной продукции (материала) осуществляется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Экспорт племенной продукции (материала) осуществляется при наличии ветеринарного свидетельства, племенного свидетельства, выданного уполномоченным государственным органом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Импорт племенной продукции (материала) осуществляется при наличии ветеринарного и племенного свидетельств, выданных в соответствии с действующими законодательствами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Государственный учет племенной продукции (материала)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Племенная продукция (материал), признанная в соответствии с пунктами 1 и 2 ст. 13 настоящего Закона подлежит государственному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о численности и продуктивности племенных животных и стад субъектов племенного животноводства вносятся по видам и породам животных в Государственный регистр племенных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о наиболее ценных по происхождению, продуктивности и племенным качествам, животных вносятся в Государственную книгу племенных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Юридические и физические лица, имеющие племенных животных или племенное стадо, не располагающие аттестатом субъекта племенного животноводства, могут вести учет племенной продукции (материала) и добровольно представлять отчет уполномоченному государственному органу в области племенного животноводства с целью включения имеющихся животных или племенного стада в Государственный регистр племенных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Данные, внесенные в Государственные книгу и регистр племенных животных являются доступными для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Формы журналов учета племенной продукции (материала), положения о Государственной книге племенных животных и Государственном регистре племенных животных, а также порядок внесения в них записей разрабатываются и утверждаются уполномоченным государственным органом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4. Государственное регулирование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Государственная поддержка племенного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Племенное животноводство в Республике Казахстан пользуется государственной поддержкой.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поддержка племенного животноводства осуществляется на основе программы развития племенного животноводства в виде государственных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поддержка племенного животноводства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поддержки мероприятий по сохранению пород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поддержки мероприятий, направленных на обеспечение доступности племенной продукции (материала) для сельских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государственной поддержки мероприятий, направленных на создание племенных хозяйств по птицеводству, племенных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поддержка мероприятий по сохранению пород животных, в том числе и пород с ограниченным генофондом, определяется ежегодно при формировании республиканского бюджета Правительством Республики Казахстан по представлению уполномоченного государственного органа в области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поддержка мероприятий, направленных на обеспечение доступности племенной продукции (материала) для сельских товаропроизводителей, осуществляется путем субсидирования реализованной племенной продукции (материала) в пределах ежегодных квот реализации на каждый вид племенной продукции (материала) и при условии ее использования по назначению, подтвержденного соответствующими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субсидии выделяются: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племенным хозяйствам: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удешевление стоимости реализованного отечественным сельскохозяйственным товаропроизводителям племенного молодняка и племенного яйца;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удешевление стоимости, реализованного отечественным сельскохозяйственным товаропроизводителям и использованного через аттестованного юридического и физического лица, эмбриона;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разовом порядке при создании племенного хозяйства по птицеводству с участием государства на полное возмещение затрат по приобретению спецоборудования, поголовья исходных линий и кроссов, а также по их содержанию в течение 1,5 лет до получения от них племенного яйца;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племенным центрам: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разовом порядке при их создании с участием государства на полное возмещение затрат по приобретению быков-производителей и специального оборудования, определенных уполномоченным государственным органом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их создании на полное возмещение затрат на содержание быков- производителей и хранение их семени в течение 5 лет до окончательного определения качества по продуктивности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удешевление стоимости реализованных отечественным сельскохозяйственным товаропроизводителям и использованных через аттестованного юридического и физического лица, семени быков- производителей, признанных улучшателями, и эмбрионов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дистрибьютерным центрам по реализации племенной продукции (материала) на частичное удешевление стоимости реализованных отечественным сельскохозяйственным товаропроизводителям и использованных через аттестованного юридического и физического лица, семени быков- производителей, признанных улучшателями и эмбриона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Минимальный уровень нормативов субсидий на каждый вид племенной 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(материала) и мероприятий по сохранению пород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Правительством Республики Казахстан по представлению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государственного органа в области племенного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Субъекты племенного животноводства реализуют племенную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(материал) отечественным товаропроизводителям свободно по договорной цене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вычетом разницы выделяемых государством субсидий.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