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b69a" w14:textId="527b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области подготовки и аттестации научных и научно-педагогических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Примечание (РЦПИ). См. Постановление Правительства РК о подписании 
                        Соглашения от 14 июля 2000 года N 1078.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P001078_ </w:t>
      </w: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Соглашение между Правительством Республики Казахстан и 
Правительством Республики Таджикистан о сотрудничестве в области 
подготовки и аттестации научных и научно-педагогических кадров высшей 
квалификации, совершенное 13 июня 2000 года в городе Душанбе. 
     2. Настоящее постановление вступает в силу со дня подписания. 
     Первый заместитель
     Премьер-Министра
     Республики Казахстан
                             Соглашение*
             между Правительством Республики Казахстан и
                Правительством Республики Таджикистан
          о сотрудничестве в области подготовки и аттестации 
      научных и научно-педагогических кадров высшей квалификации
     *(Вступило в силу 22 января 2001 года - Бюллетень международных       
                    договоров РК, 2002 г., № 1, ст. 1)
     Правительство Республики Казахстан и Правительства Республики 
Таджикистан, именуемые в дальнейшем Стороны,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межправительственном Соглашении о научно-техническом 
сотрудничестве в рамках государств - участников Содружества Независимых 
Государств от 13 марта 1993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межправительственным Соглашением о создании общего 
научно-технического пространства стран СНГ от 3 ноября 1995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исторически сложившихся тесных взаимных связей в науке, 
технике, образовании и культуре,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сохранению единого научного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целесообразность межгосударственной кооперации в повышении 
эффективности систем подготовки и аттестации научных и 
научно-педагогических кадров высшей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стремление продолжить взаимовыгодное сотрудничество в 
области подготовки и аттестации научных и научно-педагогических кадров 
высшей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по согласованию, будут проводить взаимные консультации при 
разработке национальных концепций и требований к подготовке и аттестации 
научных и научно-педагогических кадров высшей квалификации.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взаимную целевую подготовку и стажировку научных и
научно-педагогических кадров высшей квалификации;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проводить, по согласованию, взаимные консультации при разработке 
перечней (номенклатур) специальностей научных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сопоставимость основных требований к соискателям ученых 
степеней и ученых званий в государственных системах аттестации научных и 
научно-педагогических кадров высшей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сопоставимость основных требований к соискателям ученых 
степеней и ученых званий в государственных системах аттестации научных и 
научно-педагогических кадров высшей квалификации.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Направление стажеров, аспирантов, докторантов, научных работников для 
обучения, повышения квалификации и подготовки диссертаций одной Стороной в 
научные организации и высшие учебные заведения другой Стороны будет 
осуществляться в соответствии с прямыми договорами между заинтересованными 
организациями государств Сторон, в которых будут определяться права,
обязанности и ответственность направляющих и принимающих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развивать сотрудничество в области аттестации научных и 
научно-педагогических кадров высшей квалификации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равноценных условий для проведения защит диссертаций 
соискателями государства одной Стороны в советах по присуждению ученых
степеней государства другой Стороны, с учетом требований, связанных с
нострафикацией документов об образовании, дающих права допуска к 
присуждению ученой степени, присвоению ученого звания;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своевременного взаимного информирования об изменениях в своих
государственных системах аттестации научных и научно-педагогических кадров 
высшей квалификации, обмена соответствующими нормативными актами и другими 
материалами по вопросам подготовки и аттестации этих кадров.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повышения качества экспертизы диссертационных работ каждая из 
Сторон будет содействовать: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участию ведущих ученых и специалистов научных организаций и высших 
учебных заведений своего государства в работе советов по присуждению 
ученых степеней государства другой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признавать на территориях своих государств 
квалификационные документы государственного образца об ученых степенях и 
званиях, выдаваемые соответствующими государственными аттестационными 
органами государства другой Стороны, путем переаттестации их владельца в 
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обеспечивать проведение необходимых совместных 
мероприятий по обмену опытом управления процессом аттестации научных и 
научно-педагогических кадров высшей квалификации, направленных на его 
совершенствование.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настоящем Соглашении не ограничивает прав Сторон на 
использование других форм сотрудничества в области подготовки и аттестации 
научных и научно-педагогических кадров высшей квалификации и не 
затрагивает прав и обязательств Сторон, вытекающих из заключенных ими 
других международных 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споры и разногласия по вопросам толкования и применения положений 
настоящего Соглашения будут решаться путем консультаций 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последнего 
письменного уведомления о выполнении Сторонами внутригосударственных 
процедур, необходимых для его вступления в силу.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на неопределенный срок. Действие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соглашения может быть прекращено через шесть месяцев после получения 
письменного уведомления одной из Сторон о своем желании прекратить его 
действие.
     Совершено в г. Душанбе 13 июня 2000 года в двух экземплярах, каждый 
на казахском, таджикском и русском языках, причем все тексты имеют 
одинаковое значение.
     При возникновении разногласий в толковании положений настоящего 
Соглашения, Стороны будут обращаться к тексту на русском языке.
     За Правительство                      За Правительство
  Республики Казахстан                   Республики Таджикистан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