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4095" w14:textId="f804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Таджикистан о сотрудничестве в области науки, техники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2000 года N 1931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Утвердить Соглашение между Правительством Республики Казахстан и 
Правительством Республики Таджикистан о сотрудничестве в области науки, 
техники и информации, совершенное 13 июня 2000 года в городе Душанбе. 
     2. Настоящее постановление вступает в силу со дня подписания. 
        Первый заместитель
        Премьер-Министра
        Республики Казахстан
                             Соглашение*
            между Правительством Республики Казахстан и
               Правительством Республики Таджикистан 
              о сотрудничестве в области науки, техники 
                           и информации
     *(Вступило в силу 22 января 2001 года - Бюллетень международных       
                    договоров РК, 2002 г., № 1, ст. 2)
     Правительство Республики Казахстан и Правительство Республики 
Таджикистан, в дальнейшем именуемые Стороны,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во внимание, что сотрудничество в области науки, техники и 
информации является составным элементом всего комплекса двусторонних 
отношений и развития взаимовыгодных экономических связей,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способствовать развитию сотрудничества в области науки, 
техники и информации на основе принципов равноправия и взаимной выгоды.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развивать сотрудничество в области естественных, 
гуманитарных и технических наук, передовых технологий, подготовки научных 
кадров, охраны промышленной и интеллектуальной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Конкретные формы и условия сотрудничества будут регулироваться 
отдельными соглашениями между государственными органами, 
научно-исследовательскими организациями, вузами, ассоциациями и фондами 
государств в пределах их компетенции, в соответствии с национальными 
законодательствами государств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Сотрудничество в рамках настоящего Соглашения будет реализовываться 
в следующих формах: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совместных научно-исследовательских программ по 
созданию и освоению наукоемких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научная работа в научно-исследовательских организациях, вузах, 
архивах и библиотеках государств Сторон, включая совместные полевые 
исследования и экспедиции;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обмен научно-технической информацией, документацией, литературой и 
библиографическими изданиями;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научных конференций, совещаний, семинаров и рабочих встреч;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обмен учеными, специалистами, докторантами и аспирантами, повышение 
их квалификации, организация стажировок;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совместных авторских коллективов по созданию научных 
трудов, представляющих взаимный интерес, учебников и научно-методических 
пособий;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обмен банками данных о ведущих ученых и специалистах приоритетных 
направлений наук, техники и наукоемких технологий для привлечения их к 
проведению Государственных экспертиз научно-исследовательских и 
опытно-конструкторских работ, финансируемых из государственного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развитие сотрудничества в области компьютерной сети коммуникаций в 
целях более эффективного и оперативного использования научной информации.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использования результатов совместных научных исследований и 
иной информации, полученной при осуществлении научных исследований, а 
также вопросы, связанные с защитой объектов промышленной собственности и 
авторскими правами на интеллектуальную собственность, будут определяться в 
каждом конкретном случае путем заключения отдельных соглашений между 
соответствующими органами государств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 необходимости могут создавать совместную комиссию для 
реализации настоящего Соглашения и подготовки рекомендаций по 
взаимодействию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Уполномоченными органами государств Сторон, ответственными за 
реализацию настоящего Соглашения,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казахстанской Стороны - Министерство образования и науки Республики 
Казахстан, Национальная академия наук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таджикистанской Стороны - Академия наук Республики Таджикистан, 
Министерство образования Республики Таджикистан.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взаимному согласию Сторон в настоящее Соглашение могут вноситься 
изменения и дополнения, которые оформляются протоколами. Являющимися 
неотъемлемой частью настоящего Соглашения. В случае возникновения споров 
или разногласий в ходе реализации настоящего Соглашения, Стороны будут 
решать их путем взаимных переговоров и консультаций.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 даты получения последнего 
письменного уведомления о выполнении Сторонами внутригосударственных 
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заключается сроком на пять лет и будет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автоматически продлеваться на последующие пятилетние периоды, если ни одна 
из Сторон за шесть месяцев до истечения очередного периода не направит 
другой Стороне письменное уведомление о своем намерении прекратить его 
действие.
     Совершено в городе Душанбе 13 июня 2000 года в двух экземплярах, 
каждый на казахском, таджикском и русском языках, причем все тексты имеют 
одинаковую силу.
     В случае возникновения разногласий в толковании положений настоящего 
Соглашения, Стороны будут обращаться к тексту на русском языке.
     За Правительство                      За Правительство
   Республики Казахстан                  Республики Таджикистан  
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