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769" w14:textId="eecd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о взаимных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Правительством Туркменистана о взаимных поездках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Подписать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Туркменистана о взаимных поездках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Уполномочить Жумабаева Амангельды Жумабаевича - Чрезвычайного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Посла Республики Казахстан в Туркменистане подписать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Туркменистана о взаимных поездках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Соглашение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 и Правительством Туркменистана о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Туркменистана,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стремлением урегулировать порядок взаимных поездок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 своих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могут въезжать, выезжать, следовать транзитом и временно пребывать на территории государства другой Стороны по действительным документам, перечисленным в Приложениях 1 и 2 к настоящему Соглашению, и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являющиеся владельцами действительных дипломатических или служебных паспортов, могут въезжать, выезжать, следовать транзитом и пребывать на территории государства другой Стороны без оформления виз в течение тридцати суток с момента пересечения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граждане государств Сторон, указанные в пункте 1 настоящей статьи, намереваются пребывать на территории государства другой Стороны более тридцати суток, то для получения визы необходимо письменное обращение дипломатического представительства или консульского учреждения государства Стороны,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владеющие дипломатическими или служебными паспортами и являющиеся сотрудниками своих дипломатических представительств и консульских учреждений, официальных представительств, а также международных организаций, находящихся на территории государства другой Стороны, въезжают, выезжают и пребывают на территории государства другой Стороны без виз в течение всего периода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лица должны иметь соответствующую аккредитацию Министерства иностранных дел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распространяются и на членов семей лиц, упомянутых в нем и являющихся владельцами дипломатических, служебных и национальных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постоянно проживающие в Атырауской и Мангистауской областях Республики Казахстан, могут въезжать, выезжать и временно пребывать на территории Балканского велаята Туркменистана без оформления виз на срок не более 5 суток по национальным паспортам и при наличии удостоверения личности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Туркменистана, постоянно проживающие в Балканском велаяте Туркменистана, могут въезжать, выезжать и временно пребывать на территориях Атырауской и Мангистауской областей Республики Казахстан без оформления виз на срок не более 5 суток по национальным паспортам при наличии в них штампа о прописке, подтверждающего их местожительство.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5-суточного безвизового пребывания граждан, указанных в пунктах 1 и 2 настоящей статьи, исчисляется с момента регистрации указанных лиц в пункте назначения органами внутренних дел в соответствии с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Пребывание граждан государств Сторон, названных в пунктах 1 и 2 настоящей статьи и на указанных территориях государств Сторон, сроком более 5 суток разрешается на основании виз, выдаваемых уполномоченными органами государств Сторон,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безвизовый порядок въезда по документам, перечисленным в Приложениях 1 и 2 настоящего Соглашения,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членов экипажей воздушных судов гражданской авиации по национальным паспортам и при наличии записи в генеральной декларации (полетном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членов экипажей морских и речных судов по паспортам моряков и при наличии записи в судовой роли или выписки из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работников пассажирских, рефрижераторных и локомотивных бригад по национальным паспортам и именным спискам, маршрутным листам, утверждаемым на каждый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сотрудников межправительственной фельдъегерской связи по национальным паспортам и при наличии удостоверения сотрудника межправительственной фельдъегерской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для получения визы государства другой Стороны предъявляют в дипломатическое представительство или консульское учреждение принимающего государства приглашение, оформленное в установленном порядке и полученное от соответствующего юридического или физического лица государства посещения, за исключением случаев, указанных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государств Сторон будут выдавать многократные визы, действительные сроком до одного года, лицам, имеющим близких родственников, постоянно проживающих на территории принимающего государства, по предъявлению приглашений от этих родственников, оформленных в соответствии с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государств Сторон в течение 24 часов с момента подачи заявления будут бесплатно выдавать визы лицам, следующим с целью посещения тяжелобольного родственника или участия в его похоронах (со сроком пребывания до десяти дней) по предъявлению подтверждающего документа, выданного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консульских сборов за выдачу виз устанавливаются Сторонами на условиях взаимности и согласовываются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Консульские сборы за выдачу виз не будут взиматься с граждан государства одной Стороны, обучающихся в учебных заведениях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на основе взаимности будут применять льготные тарифы консульских сборов за выдачу виз лицам, следующим в порядке обмена в области науки, техники, образования, культуры, искусства и спорта в соответствии с действующими международными договорами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на основе взаимности будут применять упрощенный порядок оформления виз гражданам государств Сторон, осуществляющим поездки по линии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упрощенного порядка оформления виз будет согласован Сторонами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 Сторон могут въезжать, выезжать и следовать транзитом через территорию государства одной из Сторон через пункты пропуска, определенные для международного и двустороннего сообщения, с соблюдением процедур, необходимых при пересечении государственной границы,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обменяются по дипломатическим каналам перечнями пунктов пропуска через государственную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одной Стороны следуют транзитом через территории государств другой Стороны на основании выдаваемых в установленном порядке транзитных виз, за исключением лиц, оговоренных в статьях 3 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из Сторон во время пребывания на территории государства другой Стороны будут соблюдать законодательство государства пребывания, в том числе правила регистрации, пребывания и передвижения, установленные для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каждой из Сторон отказывать во въезде или ограничивать срок пребывания на своей территории граждан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временно, полностью или частично приостановить действие настоящего Соглашения,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 об отмене таких мер Стороны будут заблаговременно, но не позднее 72 часов с момента принятия решения, извещать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течение тридцати дней с момента заключения настоящего Соглашения обменяются образцами документов, перечисленных в Приложениях 1 и 2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документов, Стороны не менее чем за 30 дней до введения их в действие обменяются образцами этих документов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и консультироваться, по мере необходимости, по вопросам применения положения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спорные вопросы, возникающие в ходе выполнения или применения положений настоящего Соглашения, будут решаться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неограниченный срок. Настоящее Соглашение применяется временно с момента подписания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по истечении девяноста дней со дня получения одной Стороной официального письменного уведомления другой Стороны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о городе Ашхабат "____" _______2000 года в двух экземплярах,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За Правительство                              За Правительство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Соглашению между Правительством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Туркменистана о взаимных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документов для въезда, выезда и передвижения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территории Туркменистана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(национальный) гражданина Республики Казахстан (и удостоверение личности гражданина Республики Казахстан в случаях, оговоренных в пункте 1 статьи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моряка (при наличии судовой роли или выписки из 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Удостоверение члена экипажа воздушного судна (во время следования в составе экипажа);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на возвращение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Соглашению между Правительством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и Правительством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Туркменистана о взаимных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документов для въезда, выезда и передвижения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территории Республики Казахстан граждан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Паспорт (национальный) гражданина Туркменистана;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Общегражданский заграничный паспорт образца бывшего СССР с записью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отметкой о гражданстве Туркменистана (до 31 декабря 2001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Паспорт моряка (при наличии судовой роли или выписки из нее);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Удостоверение члена экипажа воздушного судна (во время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составе экипажа);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Свидетельство на возвращение в Туркменистан.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