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087e" w14:textId="18b0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об основных принципах сотрудничества в области нефтяного машиностроения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2000 года № 1917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Соглашение между Правительством Республики Казахстан и Правительством Азербайджанской Республики об основных принципах сотрудничества в области нефтяного машиностроения, совершенное в Алматы 10 июня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Правительством Азербайджанской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основных принципах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области нефтяного машиностроения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*(Вступило в силу 1 февраля 2001 года - Бюллетень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    договоров РК, 2002 г., № 1, ст. 3)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Азербайджанской Республики,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желая расширить двусторонние взаимовыгодные экономические связи,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признавая взаимную заинтересованность в эффективном использовании сырьевой базы, организации новых форм сотрудничества и создании благоприятных условий для совершенствования рыночных отношений между хозяйствующими субъектами,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развитию нефтегазовой промышленности, как одной из основополагающих отраслей экономик и осознавая ее значение для будущего всего региона,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нефтяное машиностроение взаимно интегрировано и является базой развития нефтегазовой отрасли,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 целях сохранения прежних связей и дальнейшего развития их в сфере материально-технического обеспечения нефтегазового комплекса продукцией нефтяного машиностроения, объединят усилия в организации по созданию производства важнейших видов нефтепромыслового и бурового оборудования, создании совместных предприятий сервисного обслуживания скважин, ремонта поставляемого оборудования и комплектации их запасными частями, а также баз по сбыту нефтегазопромыслового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окажут всемерное содействие хозяйствующим субъектам в выполнении взятых на себя обязательств, связанных с исполнением договоров (контрактов) по поставкам нефтегазового оборудования, запасных частей и материалов, а также взаимопоставкам топливно-энергетических ресурсов, других товаров и услуг, связанных с основной деятельностью предприятий нефтегазовой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 интересах повышения эффективности взаимовыгодного сотрудничества между хозяйствующими субъектами, будут осуществлять регулярный обмен перечнями продукции, разработанных и производимых, а также основными видами оказываемых услуг предприятиями нефтяного машиностроения.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Платежно-расчетные и другие финансовые операции будут производиться в соответствии с действующим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 целях дальнейшего углубления интеграционных связей, развития научно-технического сотрудничества и внедрения новых технологий в нефтегазовой промышленности при разработке национальных энергетических программ будут проводить совместные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на основе единых методологических подходов примут необходимые меры, обеспечивающие достижение международных экологических стандартов при разработке, поставке и использованию нефтегазового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для усиления экономических взаимосвязей будут приглашать нефтегазовые компании для участия в тендерах, выставках, ярмарках, проводимых на 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Компетентными органами Сторон для выполнения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- Министерство энергетики и природных ресурсов,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Азербайджанской Республики - Государственная компания "Азнефтехиммаш".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которые могут возникнуть в связи с толкованием и применением настоящего Соглашения, будут решаться между Сторонами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взаимном согласии могут вносить в настоящее Соглашение необходимые дополнения и изменения, которые оформляются соответствующими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продлеваться автоматически на последующие пятилетние периоды до тех пор пока одна из Сторон не уведомит в письменном виде другую Сторону не менее чем за шесть месяцев до истечения соответствующего периода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вступает в силу с даты последнего письменного уведомления, подтверждающего выполнение Сторонами соответствующих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Алматы 10 июня 1997 года в двух экземплярах, каждый на казахском, азербайджанском и русском языках, причем оба текста имеют одинаковую силу. В целях толкования положений настоящего Соглашения текст на русском языке является справочным.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 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Умбетова А.М.)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