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4e4e" w14:textId="e69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Почетного диплома Президента Республики Казахстан за благотворительную и спонсорскую деятельность в культурной и гуманитарной сферах в 2000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31 июля 2000 года N 423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Почетного диплома Президента Республики Казахстан за благотворительную и спонсорскую деятельность в культурной и гуманитарной сферах"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присуждении Почетного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 Президента Республики Казахстан за благотворительную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спонсорскую деятельность в культурной и гуманитарной сферах в 2000 году".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Распоряжение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присуждении Почетного диплома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 за благотворительную и спонсорскую деятельность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культурной и гуманитарной сферах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Присудить Почетный диплом Президента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благотворительную и спонсорскую деятельность в культурной и гуманитарной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сферах в 2000 году гражданам Республики Казахстан, иностранным гражданам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лицам согласно прилагаемому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 Республики Казахстан, иностранных граждан 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юридических лиц, которым присуждается Почетный диплом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Президента Республики Казахстан за благотворительную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спонсорскую деятельность в культурной и гуманитарной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сферах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Анес Гарифолла Кабдолкайырулы    -  учредитель-президент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общественного "Фонда изучения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наследия репрессированной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интеллигенции Казахстана "Арыс"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Асанбаев Турсынбек Канатбекович  -  президент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общества "Южполиметалл" -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Ахмад Икбаль Саддыки             -  президент Компании "Central Asia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Petroleum Ltd" - Мангистауская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Беляев Андрей Андреевич          -  президент финансово-промышленной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ассоциации "Валют-Транзит"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Гриненко Валерий Иванович        -  генеральный директор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акционерного общества "Феррохром"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Джаксыбеков Серик Рыскельдинович -  председатель правления корпорации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"Цесна" - город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Долгих Сергей Николаевич         -  президент открытого акционерного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общества "Атыраубалык" - Атырауская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Ермегияев Амангельды Динович     -  президент акционерного общества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"Алматыкурылыс" - Алматинская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Искаков Марат Хабибулович        -  генеральный директор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ограниченной ответственностью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"Туган жер" - Северо-Казахстанская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Канапьянов Ерулан Мусаханович   -  президент Ассоциации делового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культурного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"Казахстан-Австралия" -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Кельджанов                      -  директор по связям с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Куралбек Кошкельдиевич             компании "Orix Kazakhstan Energy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Company" -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Ким Владимир Сергеевич          -  президент открытого акционерного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общества "Корпорация "Казахмыс"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Курбанбаев Мурат Избергенович   -  президент открытого акционерного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общества "Озенмунайгаз" 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Мусаев Тахир Аскерович          -  исполнительный директор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автотранспортного предприятия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района имени М.Жумабаева -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Попович Никола                  -  президент открытого акционерного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общества "Казцинк" - Восточно-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Рустамбаев                      -  генеральный директор открытого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Абдуазим Абдуганиевич              акционерного общества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"Евроазиатская энергетическая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корпорация" - Павлодарская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Утепбергенов                    -  директор товарищества с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Утесин Утепбергенович              ограниченной ответственностью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"Токмансай" Алгинского района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Актюбинская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Хашим Джо Жо Хади Кусумо        -  президент открытого акционерного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общества "Каражанбасмунай"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Мангистауская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Шадиев Касым Каюмович           -  генеральный директор 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дирекции Совета по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проведению национальной лотереи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Республике Казахстан -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Корпорация "Атамура"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Совместное предприятие "Казгермунай"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Открытое акционерное общество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Закрытое акционерное общество "НКТН 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Компания "Мобил Ойл Казахстан Инк.", корпорация "Эксон Мобил"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Открытое акционерное общество "Филип Моррис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Компания "Шеврон Мунайгаз Инк."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