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a7dc" w14:textId="792a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мероприятиях в связи с проведением 6-го заседания Совместной межправительственной комиссии по двустороннему сотрудничеству между Республикой Казахстан и Республикой Узбекистан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2000 года N 1886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организационные мероприятия, связанные с проведением 26-27 декабря 2000 года в городе Астане 6-го заседания Совместной межправительственной комиссии по двустороннему сотрудничеству между Республикой Казахстан и Республикой Узбекистан, а также документационное и информационное обслуживание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принять необходимые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размещению и обслуживанию членов правительственной делегации Республики Узбекистан (согласно приложению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членов правительственной делегации Республики Узбекистан автотранспортом;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официального приема от имени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выделению средств связи для сотрудников Министерства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обеспечению финансирования расходов на проведение данного мероприятия за счет средств, предусмотренных в республиканском бюджете на 2000 год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программе "Обслуживание официальных делегаций".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обеспечить безопасность членов правительственной делегации Республики Узбекистан в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специального самолета правительственной делегации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над территорией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организовать техническое обслуживание, стоянку и заправку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специального самолета.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Министерству культуры,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обеспечить освещение 6-го заседания Совместной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межправительственной комиссии по двустороннему сотрудничеству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Республикой Казахстан и Республикой Узбекистан в средствах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Контроль за реализацией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постановление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25 декабря 2000 года N 1886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Управлению Делами Президента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 принять меры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обеспечению питанием делегации в местах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изготовлению печатной продукции (канцелярские принадлежности,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спецпропуска на автомашины, папки, протокольная атрибутика);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приобретению сувениров и подарков для главы делегации;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 чайного стола в аэропорту города Астаны при встрече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проводах делегации (VIР-зал);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техническому оформлению зала переговоров (микрофоны, напитки, флаги);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медицинскому обслуживанию делегации.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