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90ec" w14:textId="fa19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урановой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2000 года N 1883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 и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- ЗАО "НАК "Казатромпром") экспорт из Республики Казахстан уранового концентрата в виде закиси-окиси природного урана (код ТН ВЭД 2844 10 390) в количестве 1 296 062 кгU в соответствии с условиями Соглашения между КАТЭП и Бельгийской компанией по ядерному топливу "СИНАТОМ С.А." от 20 июля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порядке выдавать лицензии ЗАО "НАК "Казатомпром" на экспорт урановой продукции, указанной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Таможенному комитету Министерства государственных доходов Республики Казахстан обеспечить таможенный контроль и таможенное оформление продукции, указанной в пункте 1 настоящего постановления в порядке, установленном таможенным законодательством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атомной энергетике Министерства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Признать утратившим силу распоряжение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20 октября 1995 года N 401-р.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