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06a" w14:textId="f2c8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"Казахстанская компания по управлению электрическими сетями "KEGOC"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2000 года N 1879. Утратило силу - постановлением Правительства РК от 7 мая 2001 г. N 609 ~P010609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установленном законодательством порядке назначить Дукенбаева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Кенжемурата Дукенбаевича президентом акционерного общества "Казахстанская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по управлению электрическими сетями "КЕGОС".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