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253ea" w14:textId="61253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25 мая 2000 года N 786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декабря 2000 года N 1875. Утратило силу - постановлением Правительства РК от 7 августа 2001 г. N 1039 ~P011039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25 мая 2000 года N 786 </w:t>
      </w:r>
      <w:r>
        <w:rPr>
          <w:rFonts w:ascii="Times New Roman"/>
          <w:b w:val="false"/>
          <w:i w:val="false"/>
          <w:color w:val="000000"/>
          <w:sz w:val="28"/>
        </w:rPr>
        <w:t xml:space="preserve">P000786_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создании Военно-технической комиссии при Правительстве Республики Казахстан" (САПП Республики Казахстан, 2000 г., N 23, ст. 273)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 Военно-технической комиссии при Правительстве Республики Казахстан, утвержденный указанным постановлением, изложить в новой редакции согласно приложению.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 Приложение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к постановлению Правительства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Республики Казахстан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от 21 декабря 2000 года N 1875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 Утвержден         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постановлением Правительства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от 25 мая 2000 года N 786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Состав Военно-технической комиссии 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при Правительстве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Тлеубердин                            - Руководитель Канцелярии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Алтай Аблаевич                          Премьер-Министра Республики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Казахстан, председатель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Сихимов Манас Камардинович            - заместитель Министра обороны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Республики Казахстан, заместитель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председателя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Нургажин                              - начальник Департамента вооружения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Сармантай Кабдошевич                    Министерства обороны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Казахстан, секретарь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члены комиссии: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Акпомбаев Иманжусуп Латкенович        - начальник Департамента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и финансов Министерства обороны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Байгарин Бекбулат Абдыгалиевич        - Председатель Комитета по оборонной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промышленности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энергетики, индустрии и торговли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Джарасов Жанат Абдуллаевич            - начальник департамента Комитета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национальной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Казыханов Ержан Хазеевич              - директор Департамента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многостороннего сотрудничества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Министерства иностранных дел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Кощанова Жанаркуль Тогузбаевна        - заместитель директора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Департамента законодательства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Министерства юстиции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Наурузбаев Максат Сабырович           - генеральный директор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Республиканского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предприятия "Казспецэкспорт"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Министерства обороны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Орынбеков Мубарек                     - начальник Департамента связи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Генерального штаба Вооруженных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Сил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Повеквечнов Сергей Иванович           - заместитель начальника управления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начальник отдела Главного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управления внутренних войск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Министерства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Раханов Максутбек Смагулович          - Председатель Комитета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государственного имущества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приватизации Министерства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Султанов Бахыт Турлыханович           - заместитель директората Бюджетного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департамента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финансов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Склярова И.В.,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Мартина Н.А.)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