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6221f" w14:textId="a2622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24 октября 2000 года N 1592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декабря 2000 года N 1872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Правительство Республики Казахстан 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Внести в постановление Правительства Республики Казахстан от 24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октября 2000 года N 1592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P001592_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"О частичном погашении кредиторской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задолженности по выплате пособий по безработице" следующее изменение: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пункте 1 цифру "1 562 757 627" заменить цифрой "1 587 106 833".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Склярова И.В.,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Мартина Н.А.)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