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28db" w14:textId="bed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2000 года N 1871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2000 год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ликвидацию чрезвычайных ситуаций природного и техногенного характера и иные непредвиденные расходы, 8000000 (восемь миллионов) тенге для капитального ремонта государственного учреждения "Национальная библиотека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