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d5d0" w14:textId="4f1d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труда сотрудников Казахстанского института стратегических исследований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2000 года N 1861 Утратило силу - постановлением Правительства РК от 11 января 2002 г. N 41 ~P020041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кадрового потенциала Казахстанского института стратегических исследований при Президенте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учитывая его статус как государственного научно-исследовательского учреждения, созданного в целях аналитического обеспечения Президента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повышающий коэффициент 1,75 к должностным окладам сотрудников Казахстанского института стратегических исследований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расходов на оплату труда сотрудников Казахстанского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института стратегических исследований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применением повышающего коэффициента 1,75 осуществлять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средств, предусматриваемых на содержание института в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бюджете на 2001 год и последующие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