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49356" w14:textId="7a493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выделении средств из резерва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декабря 2000 года N 1851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Выделить Министерству культуры, информации и общественного согласия Республики Казахстан из резерва Правительства Республики Казахстан, предусмотренного в республиканском бюджете на 2000 год на ликвидацию чрезвычайных ситуаций природного и техногенного характера и иные непредвиденные расходы, 20000000 (двадцать миллионов) тенге на строительство и оснащение офиса Национального филиала Межгосударственной телерадиокомпании "Мир" в г. Астане.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финансов Республики Казахстан в установленном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законодательством порядке осуществить контроль за целевым использованием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выделяемых средств.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Склярова И.В.,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Умбетова А.М.)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