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d0ca" w14:textId="819d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военно-технического имущества из Украины в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2000 года N 1847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 вооружений, военной техники и продукции двойного назначения" и постановлением Правительства Республики Казахстан от 11 августа 1999 года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транзита продукции, подлежащей экспортному контролю"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из Украины в Республику Узбекистан военно-технического имущества, поставляемого "Государственной компанией "Укрспецэкспорт" (город Киев, Украина) для Министерства обороны Республики Узбекистан по контракту N UСЕ-20.1-39-К/507 от 12 декабря 1997 года, в номенклатуре и количестве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транспорта и коммуникаций Республики Казахстан обеспечить осуществление транзитной перевозки груза железнодорожным транспортом по территории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P940474_ </w:t>
      </w:r>
      <w:r>
        <w:rPr>
          <w:rFonts w:ascii="Times New Roman"/>
          <w:b w:val="false"/>
          <w:i w:val="false"/>
          <w:color w:val="000000"/>
          <w:sz w:val="28"/>
        </w:rPr>
        <w:t>с соблюдением особых мер безопасности в соответствии с действующими Правилами перевозок опасных грузов Соглашения о международном железнодорожном грузовом сообщении и другими нормативными правовыми актами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Z980225_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Таможенному комитету Министерства государственных доходов Республики Казахстан в установленном законодательством порядке обеспечить контроль за транзитом военно-технического имущества через территорию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Z952368_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энергетики, индустрии и торговли Республики Казахстан принять необходимые меры в целях реализации данного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Приложение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от 14 декабря 2000 года N 1847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Приложение с изменениями - постановлением Правительства РК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11.01.2002г. № 29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P020029_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Номенклатура и количество военно-технического имущества,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поставляемого Государственной компанией "Укрспецэкспорт" (город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Киев, Украина) для Министерства обороны Республики Узбекистан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контракту NUCE - 20.1-39-К/507 от 12 декабря 1997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Отправитель, получатель,!Номенклатура и  ! Код ТН ! Ед.  ! Кол-во !Приме-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станция погранперехода  !наименование    ! ВЭД    ! изм. !        !чание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!поставляемого   !        ! (код)!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!специального    !        !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!имущества       !        !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            !       2        !    3   !   4  !   5    !    6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Государственная          Тягачи БТС-5     87100000   796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"Укрспецэкспорт",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Украина,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Киев, ул. Дегтяревская,  Танковые башни   87100000   796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                      со стволами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Получатель: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Узбекистан.   Двигатели В-55   87100000   796     15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Погранпереход: Озинки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(Российская Федерация)-  Двигатели В-46   87100000   796     15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Ченгельды (Республика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Казахстан).              Двигатели УТД-20 87100000   796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Станция назначения Ташкент (Республика Узбекистан)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Всего: 6 платформ, 6 крытых вагонов и 1 вагон для перевозки личного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состава караула.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Сопровождение - караул из 5 человек: начальник караула, помощник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начальника караула, три караульных.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Оружие штатное - 2 пистолета системы "ПМ" и 3 автомата "АК".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Транзит осуществляется в течение 2002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