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a1df" w14:textId="163a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местном самоуправлении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2000 года N 1837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Отозвать проект Закона Республики Казахстан "О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самоуправлении в Республике Казахстан" из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