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1b9a8" w14:textId="ff1b9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декабря 2000 года N 1815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Выделить Управлению Делами Президента Республики Казахстан из резерва Правительства Республики Казахстан, предусмотренного в республиканском бюджете на 2000 год на ликвидацию чрезвычайных ситуаций природного и техногенного характера и иные непредвиденные расходы, 139000000 (сто тридцать девять миллионов) тенге на приобретение медицинского оборудования для учреждений и предприятий Медицинского центра Управления Делами Президента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финансов Республики Казахстан обеспечить контроль за целевым использованием выделяемых средств.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Склярова И.В.,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Мартина Н.А.)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