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e892" w14:textId="356e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2000 года N 1812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акиму Жамбылской области 200000000 (двести миллионов) тенге на приобретение топлива для проведения отопительного сезона 2000-2001 годов в городах Жанатас и Каратау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