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a628" w14:textId="57ea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 июля 2000 года N 1006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2000 года N 1804. Утратило силу постановлением Правительства Республики Казахстан от 24 октября 2019 года № 798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24.10.2019 </w:t>
      </w:r>
      <w:r>
        <w:rPr>
          <w:rFonts w:ascii="Times New Roman"/>
          <w:b w:val="false"/>
          <w:i w:val="false"/>
          <w:color w:val="ff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июля 2000 года N 1006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P001006_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"Об определении субъектов, имеющих право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пользования вооружением и военной техникой" следующие изменения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заголовке и тексте слова "вооружением", "вооружения" заменить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словами "оружием", "оружия";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Перечне субъектов, имеющих право пользования вооружением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военной техникой,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"вооружением" заменить словом "оружием";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Министерство внутренних дел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Комитет налоговой полиции Министерства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Склярова И.В.)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