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14c" w14:textId="d6f8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авиатопливом Республиканского государственного предприятия "Международный аэропорт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1803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кризисной ситуацией по обеспечению авиатопливом и с целью оказания помощи столичному аэропорту "Республиканское государственное предприятие "Международный аэропорт Астана"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энергетики, индустрии и торговли Республики Казахстан обеспечить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 в порядке освежения из государственного резерва авиатоплива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объеме 1000 тонн при условии предоплаты;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восполнение в государственный резерв вышеуказанного 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авиатоплива в первом квартале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