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91cf" w14:textId="0039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погашения долга акима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2000 года N 1799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пункта 3 статьи 9 Закона Республики Казахстан от 2 августа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и гарантированном государством заимствовании и долге" и, учитывая финансовое состояние области,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акима Павлодарской области о погашении долговых обязательств акима Павлодарской области перед республиканским бюджетом на сумму 1 625 551 000 (один миллиард шестьсот двадцать пять миллионов пятьсот пятьдесят одна тысяча) тенге до 25 декабря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Павлодарской области разработать график погашения долговых обязательств перед республиканским бюджетом и заключить с Министерством финансов Республики Казахстан соответствующее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пункт 2 постановления Правительства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марта 2000 года N 429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P000429_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вопросах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