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bb5b" w14:textId="aa8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комплекса зданий дипломатического представительства Республики Казахстан в городе Анкаре (Турецкая Республика)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1795. Утратило силу - постановлением Правительства РК от 27 ноября 2001 г. N 1527 ~P011527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строительства комплекса зданий дипломатического представительства Республики Казахстан в городе Анкаре (Турецкая Республика), финансируемый за счет средств негосударственного займа, привлекаемого в установленном законодательством порядке Республиканским государственным предприятием "Хозяйственное управление Министерства иностранных дел Республики Казахстан" (далее - Заемщик)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провести экономическую экспертизу проекта и представить в Министерство финансов Республики Казахстан соответствующее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кредитору государственную гарантию Республики Казахстан в качестве обеспечения выполнения Заемщиком обязательств по привлекаемому негосударственному займу на общую сумму, включающую основной долг в размере 3 000 000 (три миллиона) долларов США и иные платежи, подлежащие выплате гарантом, в пределах лимита предоставления государственных гарантий, утвержденного Законом Республики Казахстан 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обязательств,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