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c973" w14:textId="e18c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некоторые акты Президента Республики Казахстан и признании утратившим силу Указа Президента Республики Казахстан от 20 января 1997 года N 3330"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2000 года N 1790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изменений и дополнения в некоторые акты Президента Республики Казахстан и признании утратившим силу Указа Президента Республики Казахстан от 20 января 1997 года N 3330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Указ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внесении изменений и дополнения в некоторые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Президента Республики Казахстан и признании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утратившим силу Указа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Казахстан от 20 января 1997 года N 3330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оплаты труда и лимита штатной численности сотрудников Национальной комиссии Республики Казахстан по ценным бумагам в соответствие с действующим законодательством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акты Президента Республики Казахстан следующие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изменения и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Указ Президента Республики Казахстан от 13 ноября 1997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3755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U973755_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Положения о Национальной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 ценным бумагам" (САПП Республики Казахстан, 1997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г., N 50, ст. 463):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Положении о Национальной комиссии Республики Казахстан по ценным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бумагам, утвержденном вышеназванным Указом: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второе предложение подпункта 31) изложить в следующей редакции: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"Указанные средства направляются в доход республиканского бюджета;";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подпункт 32)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подпункт 6) пункта 20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21 слова "(кроме расходов по оплате труда)" исключить;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пункты 22 и 23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Указ Президента Республики Казахстан от 22 января 1999 года N 29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U990029_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мерах по дальнейшей оптимизации системы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органов Республики Казахстан" (САПП Республики Казахстан, 1999 г., N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ст. 2):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приложение 1 к вышеназванному Указу дополнить строкой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"Национальная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ценным бумагам                                   87".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Признать утратившим силу Указ Президента Республики Казахстан от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января 1997 года N 3330 "Об оплате труда работников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комиссии Республики Казахстан по ценным бумагам".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Национальной комиссии Республики Казахстан по ценным бумагам,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Национальному Банку Республики Казахстан привести свои решения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соответствие с требованиями настоящего Указа, принять иные меры,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вытекающие из настоящего Указа.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Настоящий Указ вступает в силу с 1 января 2001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