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a539" w14:textId="bafa5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контроле соответствия продукции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2000 года N 1787. Утратило силу - постановлением Правительства РК от 20 апреля 2005 г. N 367 (P050367)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перечня продукции и услуг, подлежащих обязательной сертификации, создания условий для разработки и производства качественной и конкурентоспособной отечественной продукции, соответствующей требованиям международных стандартов и удовлетворяющей требованиям потребителей, перехода от сертификации продукции к сертификации производств и систем качества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продукции и услуг, подлежащих обязательной сертификации (далее - Перечень).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таможенного контроля Республики Казахстан при таможенном оформлении импортируемых товаров руководствоваться утвержденным Перечнем.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 внесены изменения - постановлением Правительства РК от 28 июля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стандартизации, метрологии и сертификации Министерства индустрии и торговли Республики Казахстан в установленном законодательством порядке привести нормативные документы государственной системы сертификации в соответствие с настоящим постановлением.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3 внесены изменения - постановлением Правительства РК от 8 августа 2002 г. N 888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P020888_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28 июля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 постановление Правительства Республики Казахстан от 15 июля 1997 года N 1112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P971112_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Перечня продукции (работ, услуг), подлежащей обязательной сертификации на соответствие обязательным требованиям стандартов или иных нормативных документов, обеспечивающих ее безопасность для жизни, здоровья людей, имущества граждан и окружающей среды" (САПП Республики Казахстан, 1997 г., N 32, ст. 295).        5. Настоящее постановление вступает в силу по истечении одного месяца со дня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29 ноября 2000 года N 1787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продукции и услуг, подлежащих обязательной сертификации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Внесены изменения - постановлениями Правительства РК от 5 апреля 2002 г. N 407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P020407_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8 августа 2002 г. N 888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Р020888_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28 июля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751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от 27 ноября 2003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1. Автотранспортные средства и их части, детали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  !              Наименование продукции 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1      !                         2               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---------------------------------------------------------------------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870321100   Автомобили легковые, включая грузо-пассажирские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870321900   автомобили-фургоны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870322110                                                         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870322190                                                         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870322900                                                         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870323110                                                         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870323190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870323900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870324100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870324900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870331100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870331900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870332110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870332190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870332900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870333110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870333190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870333900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870410 *    Автомобили грузовые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870421 *   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870422 *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870423 *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870431 *    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870432 *     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870432910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870210110   Автомобили, предназначенные для перевозки 10 человек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870210910   более, включая водителя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870210110                          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870290310                               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871610 *    Прицепы и полуприцепы, другие несамоходные транспортные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871620900   средства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871631000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871639300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871639510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871639590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871640000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Автомобили специального назначения, кроме используемых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для перевозки пассажиров или грузов: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870510000   автокраны;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870590100   автомобили грузовые технической помощи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Шины (покрышки) пневматические резиновые новые: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401110000   для легковых автомобилей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401120100   для автобусов или грузовых автомобилей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401120900  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Шины (покрышки) пневматические резиновые, восстановленные: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401210300   для легковых автомобилей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401220900   для автобусов или грузовых автомобилей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700711100   стекло безопасное, включая стекло упрочненное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(закаленное) или многослойное размером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форматом, позволяющими использовать его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автотранспорте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870821900   Ремни безопасности для автотранспортных средств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38190000    Жидкость тормозная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 При указании в графе 1 товарной субпозиции (первых шести цифр кода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ТН ВЭД) обязательной сертификации подлежат виды продукции всех товарных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подсубпозиций (девять цифр кода ТН ВЭД), входящих в данную субпозицию.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2. Сельскохозяйственная техника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 ВЭД  !            Наименование продукции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 !                       2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Тракторы: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870120100   колесные;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870130000   гусеничные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842720110   Автопогрузчики с вилочным захватом;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842720190   прочие автопогрузчики, оснащенные подъемным или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842720900   погрузочно-разгрузочным оборудованием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842890710                                                  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842890790                                                  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843311510   Косилки, включая самоходные и монтируемые на тракторах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843311590                                                  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843311900                                                  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843319510                                                  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843319590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843319700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843320100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843320510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843320590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843340100   Прессы для соломы или сена, включая пресс-подборщики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843340900  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843351000   Комбайны зерноуборочные, кукурузоуборочные, рисоуборочные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843352000                                                  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Машины для уборки клубней или корнеплодов: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843353100   картофелекопатели и картофелеуборочные машины;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843353300   машины свеклоуборочные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Комбайны силосоуборочные: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843359110   самоходные;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843359190  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843610100   Машины и механизмы для приготовления кормов,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дробилки и мельницы для злаковых, фасоли, гороха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843710000   Машины для очистки, сортировки или калибровки зерна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сухих бобовых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843410000   Установки и аппараты доильные, оборудование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843420000   обработки и переработки молока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8435 **     Прессы, дробилки и аналогичные машины для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виноделия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Оборудование для птицеводства: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843621000   инкубаторы и брудеры;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843629000   машины для сортировки яиц;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843360100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** При указании в графе 1 товарной позиции (первых четырех цифр кода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ТН ВЭД) обязательной сертификации подлежат виды продукции всех товарных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субпозиций (шесть цифр кода ТН ВЭД) и подсубпозиций (девять цифр кода ТН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ВЭД), входящих в данную товарную позицию.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3. Оружие служебно-штатное, гражданское, спортивное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 ВЭД !          Наименование продукции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!                    2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930320300   Оружие огнестрельное ненарезное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930320800                                                      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930330000   Оружие огнестрельное нарезное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930200*     Револьверы и пистолеты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 При указании в графе 1 товарной субпозиции (первых шести цифр кода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ТН ВЭД) обязательной сертификации подлежат виды продукции всех товарных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подсубпозиций (девять цифр кода ТН ВЭД), входящих в данную субпозицию.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4. Электротехнические, радиотехнические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электронные изделия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 ВЭД !           Наименование продукции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!                     2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841821100   Холодильники и морозильники бытовые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841821510                                                  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841821910                                                  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841821990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841822000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841829000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841830910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841830990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841840910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841840990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Электробытовые приборы для приготовления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пищи: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851610900   чайники, кофеварки, яйцеварки;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851650000   электрокипятильники;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851660100   электроплиты, мармиты, жаровни, жарочные шкафы, электрогрили;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851660700   тостеры, ростеры, вафельницы;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851660800   электросковороды, фритюрницы;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851671000   микроволновые печи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851672000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851679100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851679200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Электробытовые приборы для механизации кухонных работ: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850930000   кофемолки, миксеры, взбивалки;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850940000   маслобойки, соковыжималки;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850980000   мясорубки;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картофелечистки;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ножеточки;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электроножи;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лапшерезки;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ломтерезки;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утилизаторы кухонных отходов;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842211000   машины посудомоечные бытовые;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842111000   сепараторы для молока электрические мощностью до 1 кВт/ч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производительностью до 50 л/час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8510**      Электробритвы, машинки для стрижки волос,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электроэпиляторы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850910*     Пылесосы и водовсасывающие уборочные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машины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850920000   Полотеры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845011110   Машины стиральные бытовые, центрифуги для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845011190   отжима белья бытовые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845012000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842112000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851640 *     Утюги электрические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901910100    Аппараты электрические вибромассажные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851631 *     Электросушители для волос (фены),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851632000    электрические приборы для парикмахерских целей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851633000    Электросушители для рук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845130100    Гладильные машины бытовые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842139300    Воздухоочистители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851610110    Водонагреватели бойлерные и проточные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851610190                                                      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851621000    Электроприборы обогрева пространства (электрокамины,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851629100    панельные обогреватели, радиаторы и конвекторы,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851629500    электрогрелки и электроодеяла, электротепловентиляторы)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851629910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841451900    Вентиляторы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841581900    Кондиционеры настенные, оконные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8510**       Электрические звонки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8510**       Электрические зубные щетки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845210*      Машины швейные бытовые электрические,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844720980    машины вязальные электрические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850810910    Инструмент ручной электромеханический со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850810990    встроенными электродвигателями (дрели, перфораторы,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850820100    насосы, гайковерты, точила и другие)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850820300   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850880510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850880530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850880590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850880700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850880800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850880900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851511000    Электрические паяльники и пистолеты паяльные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851580910    Электрические приборы для склеивания пленки и выжигания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851629990    Электровулканизаторы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851629990    Электроглянцеватели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961380000    Электрозажигалки с питанием от сети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850720310    Аккумуляторы и аккумуляторные батареи кислотные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850720390   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850720810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850720890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850730910    Аккумуляторы и аккумуляторные батареи щелочные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850730930  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850730980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850740900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850780910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850780990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Электронная аппаратура развлекательного характера: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851821900    громкоговорители многопрограммные с питанием от сети;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851821900                                                      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852110300    аппаратура видеозаписывающая и видеовоспроизводящая;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852110800                                             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852190000                                             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852010000    магнитофоны и прочая звукозаписывающая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аппаратура;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920710100    инструменты электромузыкальные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920710800                                         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920790100                                         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920790900                                         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852713100    аппаратура приемная для радиовещания с питанием от сети;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852713910                                         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852719000                                         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852721200                                         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852721520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852721590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852721700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852721920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852812 *     аппаратура приемная телевизионная (телевизоры);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852813000    устройства электропроигрывающие,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851839000    электрические звукоусилительные устройства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851810900   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Офисное оборудование: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846912000    пишущие машинки электрические;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846920000    средства электрографического копирования;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846911000    микрокалькуляторы с питанием от сети;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851721000    факсимильные аппараты и телепринтеры.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847021000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851722000   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847029000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847110100   Вычислительные электронные машины (компьютеры)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847110900   и их составляющие (мониторы, принтеры, блоки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847130000   питания, процессора и т.д.)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847160400                                                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847160500                                                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847160600                                                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847160900                                                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847190000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853650110   Аппаратура электрическая для коммутации или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853650150   подсоединения к электрическим цепям или в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853650190   электрических цепях на напряжение не более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853650900   1000 В (вилки, розетки, разветвители,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853690 *    соединители, выключатели, разъединители,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переключатели, контакторы)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850431310   Трансформаторы, автотрансформаторы и стабилизаторы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850431390   напряжения для бытовых электроприборов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850431900  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851539130   Оборудование электросварочное бытовое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851539180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851539900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850220910   Установки электрогенераторные с двигателем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850220990   внутреннего сгорания мощностью до 16 кВт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850140910   Двигатели переменного тока мощностью до 3 кВт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850140990                     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850151100                                                      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850151900                                                       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850152910          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903031900   Приборы и аппаратура для измерения или контроля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903039300   силы тока, напряжения, сопротивления или мощности,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903039910   счетчики электрической энергии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903039990  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902830110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902830190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740811000   Кабельная продукция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740819100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741300910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741300990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760511000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760519000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854420000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854441000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854441900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854449200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854449800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854451000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854459800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854460*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854620100   Электроизоляционные материалы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854690100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854690900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853939300   Лампы ртутные, натриевые высокого давления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853939510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853939590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853939900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842810910  Лифты пассажирские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 При указании в графе 1 товарной субпозиции (первых шести цифр кода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ТН ВЭД) обязательной сертификации подлежат виды продукции всех товарных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подпозиций (девять цифр кода ТН ВЭД), входящих в данную субпозицию.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** При указании в графе 1 товарной позиции (первых четырех цифр кода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ТН ВЭД) обязательной сертификации подлежат виды продукции всех товарных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субпозиций (шесть цифр кода ТН ВЭД) и подсубпозиций (девять цифр кода ТН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ВЭД), входящих в данную товарную позицию.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5. Средства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 ВЭД !            Наименование продукции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!                      2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852510900   Аппаратура радиосвязи передающая и приемная общего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применения (аппаратура индивидуальной радиосвязи)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852510900   Радиостанции приемопередающие подвижной и фиксированных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служб (для сотовых сетей связи)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851711000   Аппараты электрические телефонные, включая телефонные аппараты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851719900   с беспроводной трубкой, таксофоны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851721000   Аппаратура для фототелеграфной и факсимильной связи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851722000  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852520910   Аппаратура передающая систем транковой и сотовой радиосвязи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852521990   и ее компоненты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852510900   Аппаратура передающая для радиотелефонной и радиотелеграфной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связи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8525**      Земные станции спутниковой связи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** При указании в графе 1 товарной позиции (первых четырех цифр кода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ТН ВЭД) обязательной сертификации подлежат виды продукции всех товарных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субпозиций (шесть цифр кода ТН ВЭД) и подсубпозиций (девять цифр кода ТН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ВЭД), входящих в данную товарную позицию.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6. Технические средства защиты сведений, составляющих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государственные секреты*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 ВЭД !            Наименование продукции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!                      2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Технические средства защиты секретной информации от утечки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 техническим каналам, включая средства контроля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эффективности принятых мер защиты секретной информации,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основные и вспомогательные технические средства и системы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защищенном исполнении: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854320000     технические средства защиты секретной информации от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854389000   перехвата оптических сигналов (изображений) в видимом,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инфракрасном и ультрафиолетовом диапазонах волн,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осуществляемого оптическими, оптико-электронными,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телевизионными, тепловизионными (инфракрасными), лазерными,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фото и другими визуальными средствами съема информации;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технические средства защиты информации от перехвата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акустических сигналов, распространяющихся в воздушной, водной,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твердой средах, осуществляемого акустическими,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гидроакустическими, виброакустическими, лазерными и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сейсмическими средствами;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технические средства защиты секретной информации от перехвата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электромагнитных сигналов, возникающих при функционировании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объектов защиты, в т.ч. от перехвата побочных электромагнитных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излучений и наводок, возникающих при работе технических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средств обработки информации, осуществляемого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магнитометрическими, радио-техническими, радиолокационными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средствами;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технические средства защиты секретной информации от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перехвата электрических сигналов, распространяющихся от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 токопроводящих коммуникациях.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Технические средства защиты секретной информации от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несанкционированного доступа: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854320000     технические средства пассивной защиты, в том числе замки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854389000   с управлением от микропроцессора, радиоуправляемые;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830140900   электрические датчики разных типов;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телевизионные системы охраны и контроля, СВЧ и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радиолокационные системы, лазерные системы, оптические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инфракрасные системы; акустические системы, кабельные системы;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устройства идентификации;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специальные средства для транспортировки и хранения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физических носителей информации (кассет стриммеров, магнитных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оптических дисков)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Программные средства защиты секретной информации: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847170510     программы, обеспечивающие разграничение доступа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847170530   информации;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847170590     программы идентификации и аутентификации терминалов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847170600   и пользователей по различным признакам, в том числе программы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847170900   повышения достоверности идентификации (аутентификации);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847180100     программы проверки функционирования системы 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847180900   секретной информации от несанкционированного доступа;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программы контроля целостности средств 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Защищенные программные средства обработки информации: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847170510     пакеты прикладных программ автоматизированных рабочих мест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847170530     (АРМ);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847170590     базы данных вычислительных сетей;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847170600     программные средства автоматизированных систем управления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847170900  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847180100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847180900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Программные средства общего назначения: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847170510     операционные системы;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847170530     системы управления базами данных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847170590                                     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847170600                                                             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847170900  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847180100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847180900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Программно-технические средства защиты секретной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информации: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847170510     устройства прерывания программы пользователя при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847170530     нарушении им правил доступа;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847170590     устройства стирания данных;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847170600     устройства выдачи сигнала тревоги при попытке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847170900     несанкционированного доступа к информации;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847180100     устройства локализации электронных закладок;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847180900     программно-аппаратные средства разграничения доступа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 информации, встроенные в информационные технологии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*Обязательной сертификации подлежат технические средства, поступающие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организации, имеющие доступ к сведениям, составляющим государственную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тайну. Отнесение продукции к данной категории устанавливается на основании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заключения Агентства Республики Казахстан по защите государственных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секретов.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7. Отопительная аппаратура, работающая на твердом,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жидком и газообразном топливе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 ВЭД !            Наименование продукции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!                      2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732111100   Печи газовые бытовые для приготовления пищи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732111900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732181100   Печи отопительные и отопительно-варочные на газовом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732181900   на газовом и других видах топлива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732182100   Печи отопительные и водонагреватели на жидком топливе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732182900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731100100   Баллоны для сжиженных углеводородных газов на давление 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731100910   1,6 МПа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840310*     Котлы отопительные тепловой мощностью до 116 кВт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820560000   Лампы паяльные на жидком топливе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*При указании в графе 1 товарной субпозиции (первых шести цифр кода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ТН ВЭД) обязательной сертификации подлежат виды продукции всех товарных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подсубпозиций (девять цифр кода ТН ВЭД), входящих в данную субпозицию.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8. Товары бытовой химии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 ВЭД !        Наименование продукции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!                  2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340220100   Средства моющие, чистящие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340220900   (средства стиральные синтетические, средства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340290100   моющие, средства для отбеливания, подсинивания,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340290900   подкрахмаливания)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340540000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350610000   Готовые клеи и прочие адгезивы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350691000  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380810*     Инсектициды расфасованные в формы или упаковки для розничной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продажи или представленные в виде готовых препаратов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изделий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320500000   Краски и лаки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3208**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3209**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 При указании в графе 1 товарной субпозиции (первых шести цифр кода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ТН ВЭД) обязательной сертификации подлежат виды продукции всех товарных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подсубпозиций (девять цифр кода ТН ВЭД), входящих в данную субпозицию.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** При указании в графе 1 товарной позиции (первых четырех цифр кода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ТН ВЭД) обязательной сертификации подлежат виды продукции всех товарных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субпозиций (шесть цифр кода ТН ВЭД) и подсубпозиций (девять цифр кода ТН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ВЭД), входящих в данную товарную позицию.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9. Товары народного потребления, контактирующие с кожей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человека, пищей и водой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 ВЭД !        Наименование продукции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!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481840110   Бумага туалетная, гигиенические салфетки и полотенца,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481840130   тампоны, детские пеленки и аналогичная продукция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481840190   гигиенического назначения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481810100                                                      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481810900                                                      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481820100                                                      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481820910                                                      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481820990                                                      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481830000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842121900   Оборудование бытовое для фильтрования или очистки воды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(фильтры)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Изделия гигиенические или фармацевтические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вулканизированной резины: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401410000   контрацептивы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401490100   соски детские и кольца для детей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401490900   грелки резиновые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401490900   клеенка подкладочная резинотканевая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401511000   перчатки хирургические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401490900   маски резиновые для плавания под водой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загубники, шапочки для купания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732393100   Изделия столовые, кухонные, хозяйственные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732393900   коррозионностойкой (нержавеющей) стали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392410000   посуда столовая и кухонная, предметы домашнего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обихода из пластмасса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392490110   посуда столовая, кухонная, полимерная тара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разлива пищевых жидкостей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392490900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392330    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10. Тара упаковочная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 ВЭД !       Наименование продукции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!                    2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392330100   Изделия из пластмасс для транспортировки, упаковки,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392330900   укупоривания пищевых продуктов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731029100   Бочки, фляги металлические для транспортировки, упаковки,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укупоривания пищевых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732399910   Крышки металлические для стеклянной тары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392321000   Мешки, поливинилхлоридные, полиэтиленовые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392329100   из других полимерных материалов для упаковки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392329900   пищевых 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732393100   Изделия столовые, кухонные, хозяйственные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732393900   коррозионностойкой (нержавеющей) стали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392410000   посуда столовая и кухонная, предметы домашнего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обихода из пластмасса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392490110   посуда столовая, кухонная, полимерная тара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разлива пищевых жидкостей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392490900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392330    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11. Товары деревообработки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 ВЭД !        Наименование продукции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!                     2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940330110   Мебель школьная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940330190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940330910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940330990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940169000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940179000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940180000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940130100   Мебель бытовая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940130900                                                       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940140000                                                      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940150000                                                      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940161000                                                      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940169000                                                      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940171000                                                      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940179000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940180000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441011000   Плиты древесно-стружечные и древесно-волокнистые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441019100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441019300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441019500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441019900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441121000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441129000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441131000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441139000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441191000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441213110   Фанера клееная и аналогичные слоистые изделия из древесины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441213190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441213900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441214000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441219000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441222100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441222910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360500000   Спички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12. Строительные материалы и конструкции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 ВЭД !       Наименование продукции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!                    2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391810100   Бумага обойная (обои) и другие настенные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391810900   покрытия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391890000                                                 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481410000                                                      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481420000                                                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481430000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481490100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481490900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590500100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590500310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590500390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590500500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590500700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590500900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590410000   Линолеум и другие полимерные материалы для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590491100   напольных покрытий. Напольные покрытия из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590491900   нетканых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590492000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320411000   Грунтовки, пигменты, краски, эмали, лаки,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320413000   водоэмульсионные краски, замазки, шпатлевки,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320500000   клеи для обоев, линолеума, облицовочной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320619000   плитки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320620000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320630000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320810100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320810900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320820100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320820900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320890100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320890910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320890990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3209 **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321100000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321410100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321410900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350190100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350190900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350610000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350691000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252010000   Цемент и прочие вяжущие материалы (гипс, известь и другие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252210000   местные вяжущие)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252220000                                      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2523 **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252400 *    Асбест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6810 **     Бетонные и железобетонные конструкции из тяжелого, ячеистого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жаростойкого бетона. Изделия из цемента или бетона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неармированные или армированные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690410000   Кирпич строительный, керамический и силикатный,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690490000   блоки стеновые, блоки для полов, плитки несущие и аналогичные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изделия из керамики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392111000   Изделия из звукоизоляционных, теплоизоляционных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392112000   и звукопоглощающих материалов (из минеральной ваты, ваты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392113 *    стеклянной, стекловолокна, перлита, ячеистого бетона,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392114000   пористых полимерных материалов)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6806 **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681110000   Изделия из асбестоцемента и из цемента с волокнами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681120110   целлюлозы или аналогичных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681120800  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680710100   Материалы кровельные гидроизоляционные (пергамент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680710900   кровельный, рубероид, изол, толь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680790000   и аналогичные)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701690300   стеклопакеты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701690900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392520000   Детали строительные из пластмасс (двери, пороги,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392530000   окна, рамы, ставни)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252020*     Сухие строительные смеси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2517*       Щебень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6810*       Бетонные и железобетонные конструкции из легкого бетона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 При указании в графе 1 товарной субпозиции (первых шести цифр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кода ТН ВЭД) обязательной сертификации подлежат виды продукции всех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товарных подсубпозиций (девять цифр кода ТН ВЭД), входящих в данную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субпозицию.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** При указании в графе 1 товарной позиции (первых четырех цифр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кода ТН ВЭД) обязательной сертификации подлежат виды продукции всех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товарных субпозиций (шесть цифр кода ТН ВЭД) и подсубпозиций (девять цифр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кода ТН ВЭД), входящих в данную товарную позицию.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13. Продукция легкой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 ВЭД    !      Наименование продукции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!         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    !                   2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5007 **         Ткани шелковые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5208 **         Ткани хлопчатобумажные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5209 **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5210 **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5211 **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5212 **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5309 **         Ткани льняные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5111 **         Ткани шерстяные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5112 **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5113 00 000 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5407 **         Ткани из химических волокон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5408 **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5512 **         Ткани из синтетических волокон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5513 **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5514 **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5515 **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5516 **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5802 **         Ткани ворсовые и махровые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6103 **         продукция трикотажной промышленности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6104 **         (костюмы; пиджаки; блайзеры; брюки; комбинезоны; шорты;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6105 **         сорочки; рубашки; блузки; батники, спортивная одежда)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6106 **         Белье нижнее трикотажное (включая трусы, кальсоны, ночные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6107 **         сорочки, пижамы, халаты, комбинации; нижние юбки,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6108 **         панталоны, пеньюары, майки, пояса, бюстгалтеры, корсеты)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6109 **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6110 **         Чулочно-носочные изделия (колготы; чулки; гольфы, носки),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6111 **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6112 **         Трикотажные изделия для новорожденных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6113 **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6115 **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6203 **         швейные изделия (костюмы; пиджаки; блайзеры;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6204 **         брюки, комбинезоны; бриджи; шорты; жакеты; платья; юбки;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6205 **         юбки-брюки; рубашки; блузки; батники; майки;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6206 **         трусы; кальсоны, ночные сорочки, пижамы, халаты,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6207 **         комбинации, нижние юбки, панталоны, пеньюары,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6208 **         белье постельное, столовое, туалетное, кухонное)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6209 **         Швейные изделия для новорожденных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6210 **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6211 **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6212 **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6302 **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6401 **         Обувь кожаная, резиновая, текстильная и из заменителей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6402 **         кожи и резины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6403 **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6404 **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6405 **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** При указании в графе 1 товарной позиции (первых четырех цифр кода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ТН ВЭД) обязательной сертификации подлежат виды продукции всех товарных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субпозиций (шесть цифр кода ТН ВЭД) и подсубпозиций (девять цифр кода ТН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ВЭД), входящих в данную товарную позицию.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14. Лекарственные средства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 ВЭД !      Наименование продукции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!                    2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3003 **     Лекарственные средства (кроме указанных в позициях 3002, 3005,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3006) нерасфасованные (не представленные в виде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дозированных лекарственных форм или не упакованные для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розничной торговли)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3004 **     Лекарственные средства (кроме указанных в позициях 3002, 3005,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3006) расфасованные (представленные в виде дозированных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лекарственных форм или упакованные для розничной торговли)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1211 **     Растения, их отдельные части, включая семена и плоды,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используемые в парфюмерных, фармацевтических, инсектицидных,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фунгицидных и аналогичных целях, свежие или сушенные,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целые или измельченные, дробленные или молотые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** При указании в графе 1 товарной позиции (первых четырех цифр кода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ТН ВЭД) обязательной сертификации подлежат виды продукции всех товарных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субпозиций (шесть цифр кода ТН ВЭД) и подсубпозиций (девять цифр кода ТН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ВЭД), входящих в данную товарную позицию.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15. Медицинская и ветеринарная техника, медицинские и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ветеринарные изделия и средства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санитарно-гигиенического назначения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 ВЭД !       Наименование продукции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!                    2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3005 **     Вата, марля, бинты и аналогичные изделия (перевязочный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материал, лейкопластыри, припарки пропитанные или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покрытые фармацевтическими веществами), предназначенные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для использования в терапевтических целях,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 также в хирургии и стоматологии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300650000   Аптечки для оказания первой помощи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901831*     Шприцы с иглами или без игл упакованные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901890500   Оборудование для переливания крови (одноразовые системы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переливания крови)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300610 *    Кетгут хирургический стерильный и аналогичные стерильные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материалы для наложения швов и стерильные адгезивные ткани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для хирургического закрытия ран, стерильные абсорбирующие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хирургические или стоматологические кровеостанавливающие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вещества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 При указании в графе 1 товарной субпозиции (первых шести цифр кода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ТН ВЭД) обязательной сертификации подлежат виды продукции всех товарных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подсубпозиций (девять цифр кода ТН ВЭД), входящих в данную субпозицию.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** При указании в графе 1 товарной позиции (первых четырех цифр кода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ТН ВЭД) обязательной сертификации подлежат виды продукции всех товарных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субпозиций (шесть цифр кода ТН ВЭД) и подсубпозиций (девять цифр кода ТН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ВЭД), входящих в данную товарную позицию.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16. Продукция парфюмерно-косметическая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 ВЭД !      Наименование продукции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!                    2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330300100   Духи, туалетная вода, одеколон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330300900                                                      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330290100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330410000   Косметические средства или средства для макияжа и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330430000   средства для ухода за кожей лица, тела, рук, ног (кроме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330420000   лекарственных), включая солнцезащитные и для загара,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препараты для маникюра и педикюра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330491000   Косметика декоративная порошковая, пудра (включая компактную)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330690000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330610000   Препараты для гигиены полости рта или зубов, зубные пасты,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330620000   порошки, зубной шелк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330690000 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330510000   Косметические средства для ухода за волосами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330520000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330530000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330590100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330590900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330730000   Составы для принятия ванн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330741000   Средства для ароматизации или дезодорации помещений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330749000   (освежители воздуха жилых помещений, поглотители запахов)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330720000   Дезодоранты и антипреспиранты индивидуального назначения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330710000   Средства, используемые до, во время или после бритья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330790000   Средства для удаления волос (депилятории)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340111000   Мыло туалетное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340119000   Мыло и поверхностно-активные органические вещества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340120100   и средства, применяемые в качестве мыла, в форме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340120900   брусков, кусков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307490000   Средства защиты от комаров и мошкары (кремы, лосьоны)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330790000  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170410110   Жевательная резинка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170410190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170410910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170410990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17. Продукты сельскохозяйственного производства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пищевой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 ВЭД !     Наименование продукции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!                     2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160100 *    Колбасы и аналогичные продукты из мяса, мясных субпродуктов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или крови, пищевые продукты, изготовленные на их основе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1602 **     Готовые изделия и консервы из мяса, мясных субпродуктов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или крови, мясо-растительные и сало-бобовые консервы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1604 **     Готовые или консервированные продукты из рыбы, икра осетровых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лососевых (натуральная и искусственная), заменители икры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160300 *    Экстракты из мяса, рыбы, бульонные кубики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210410100                                                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0402 **     Молоко и сливки, сгущенные или с добавлением сахара или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подслащивающих веществ, продукты молочные сухие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0405 **     Сливочное масло и молочные жиры, молочные пасты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0406 **     Сыры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150100 *    Жир свиной (включая лярд) и жир домашней птицы топленый,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экстрагированный прессованием или с помощью растворителей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неэкстрагированный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150200 *    Жир крупного и мелкого рогатого скота, топленый,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экстрагированный прессованием или с помощью растворителей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или неэкстрагированный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1507 **     Масла растительные рафинированные, нерафинированные (без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1508 **     изменения их химического состава):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1509 **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151000 *    масло соевое;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1511 **     масло арахисовое;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1512 **     масло оливковое;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1513 **     масло пальмовое;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1514 **     масло подсолнечное;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1515 **     масло сафлоровое или хлопковое;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масло кукурузное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1517 **     Маргариновая продукция, пригодные для употребления в пищу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смеси или готовые продукты из животных или растительных жиров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масел или фракций различных жиров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1516 **     Жиры и масла животные или растительные, и их фракции,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полностью или частично гидрогенизированные,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интерэтерифицированные, реэтерифицированные или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элаидизированные рафинированные или нерафинированные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2001 **     Овощи, фрукты, орехи и другие съедобные части растений,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приготовленные или консервированные в уксусе или уксусной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кислоте (консервы овощные), грибы маринованные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2002 **     Томаты консервированные без добавления уксуса или уксусной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кислоты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2004 **     Прочие овощи, консервированные без добавления уксуса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2005 **     или уксусной кислоты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200600 *    Плоды, орехи, кожура плодов и прочие части растений,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консервированные в сахаре (пропитанные сахарным сиропом,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глазированные) или других подслащивающих веществах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2007 **     Джемы, повидло, желе, конфитюры, варенья, цукаты, мед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искусственный, пюре плодово-ягодные, прошедшие тепловую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обработку, в том числе с добавлением сахара и других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подслащивающих веществ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2008 **     Плоды (фрукты), орехи и прочие съедобные части растений,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приготовленные или консервированные иным способом, в том числе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содержащие или не содержащие добавки сахара или других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подслащивающих веществ или спирта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2009 **     Соки фруктовые и соки овощные, с добавлением или без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добавления сахара, других подслащивающих веществ, напитки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сиропы овощные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2201 **     Воды включая натуральные или искусственные минеральные,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газированные без добавления сахара или других подслащивающих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веществ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2202 **     Напитки безалкогольные газированные с добавлением сахара или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других подслащивающих или ароматических веществ, прочие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безалкогольные напитки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2203 **     пиво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2204 **     Вина виноградные натуральные, включая крепленые, сусло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виноградное, вина игристые, шампанское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2205 **     Вермуты и виноградные вина натуральные с добавлением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растительных или ароматических экстрактов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220600 *    Напитки прочие сброженные (сидр, медовый напиток, вина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плодово-ягодные), предназначенные для розничной торговли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2207 **     Спирт этиловый неденатурированный с концентрацией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спирта не менее 80 об.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2208**      Спирт этиловый неденатурированный 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концентрацией спирта менее 80 об.%; спиртовые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настойки, ликеры и прочие алкогольные напитки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концентрацией спирта более 1,5 об.%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220900 *    Уксус и его заменители, полученные из уксусной кислоты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(винный уксус)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1701 **     Сахар тростниковый или свекловичный, химически чистая сахароза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 твердом состоянии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1702 **     Прочие виды сахара включая химически чистые лактозу, мальтозу,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глюкозу в твердом состоянии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1704 **     Кондитерские изделия из сахара (включая белый шоколад), не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содержащие какао: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карамель и драже;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пастила и зефир;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мармелад;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конфеты глазированные нешоколадной глазурью;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конфеты мягкие не глазированные;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конфеты помадные;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шоколад белый;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ирис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1806 **     Шоколад и прочие пищевые продукты, содержащие какао, пасты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шоколадные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180500000   Какао-порошок без добавлений сахара или других подслащивающих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веществ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0901 **     Кофе жареный или нежареный, с кофеином или без кофеина,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заменители кофе, содержащие кофе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0902 **     Чай ароматизированный или неароматизированный зеленый и черный,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0903 *****  мате (парагвайский чай)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090411900   Перец сушеный, дробленый или молотый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090412000  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Пряности: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090500000   ваниль;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0906 **     корица и цветки коричного дерева;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090700000   гвоздика (плоды, цветки);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0908 **     мускатный орех, мацис и кардамон;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0909 **     семена аниса, бадьяна, фенхеля, кориандра, тмина, ягоды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можжевельника;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0910 **     имбирь, шафран, кукурма (габрец), тимьян, лавровый лист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1108 **     Крахмал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110100 *    Мука пшеничная или пшенично-ржаная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1102 **     Мука прочих зерновых (кроме пшеничной или пшенично-ржаной):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мука ржаная;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мука кукурузная;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мука рисовая;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мука прочих зерновых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1103 **     Крупа и гранулы зерновых, мука грубого помола: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пшеничная;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овсяная;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кукурузная;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рисовая;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гречневая;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ячневая, перловая, пшено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1104 **     Зерно, обработанное другими способами (шелушением, плющением,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переработанное в хлопья, обрушенное, в виде сечки или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дробленное), зародыши зерновых целые, плющенные в виде хлопьев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или молотые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1105 **     Мука тонкого и грубого помола, крупа, хлопья и гранулы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картофельные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190211000   Изделия из недрожжевого теста (макаронные изделия) с начинкой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190219*     или без нее неваренные: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190220*     спагетти;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190240*     макароны;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лапша и рожки;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клецки;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пельмени (равиоли, вареники);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капеллони;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кускус;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1904 **     Готовые пищевые продукты, получаемые путем вздувания или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обжаривания зерна хлебных злаков или зернопродуктов (сухие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завтраки)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1905 **     Хлеб, мучнистые кондитерские изделия, печенье и прочие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хлебо-булочные изделия, не содержащие какао, вафельные диски,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пустые капсулы, пригодные для использования в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фармацевтических целях, вафли, рисовая бумага и аналогичные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продукты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250100 *    Соль (включая соль столовую, хлорид натрия чистый)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2402 **     Сигареты, сигареллы, сигары, папиросы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2403 **     Курительный табак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2101 **     Экстракты, эссенции и концентраты кофе, изделия на основе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экстрактов, эссенций, концентратов кофе, чая, мате, обжаренный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цикорий и прочие обжаренные заменители кофе и экстракты,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эссенции и концентраты из них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2102 **     Дрожжи (активные и неактивные), прочие мертвые одноклеточные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микроорганизмы (кроме вакцин), готовые пекарские порошки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2103 **     Соусы, вкусовые добавки, приправы смешанные горчичный порошок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 готовая горчица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2104 **     Супы и бульоны, готовые заготовки для их приготовления,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гомогенизированные смеси пищевых продуктов, консервы овощные,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закусочные, обеденные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210500 *    Мороженое и другие виды пищевого льда, не содержащие или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содержащие какао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350300 *    Желатин и производные желатина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1001**     зерновые хлеба: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пшеница и пшенично-ржаная смесь (маслин)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100200000   рожь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100300*     ячмень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100400000   овес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1005**      кукуруза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1006**      рис            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100700*     сорго зерновое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1008**      гречиха, просо, семена канареечника; прочие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зерновые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120720100   семена хлопчатника для сырья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 При указании в графе 1 товарной субпозиции (первых шести цифр кода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ТН ВЭД) обязательной сертификации подлежат виды продукции всех товарных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подсубпозиций (девять цифр кода ТН ВЭД), входящих в данную субпозицию.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** При указании в графе 1 товарной позиции (первых четырех цифр кода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ТН ВЭД) обязательной сертификации подлежат виды продукции всех товарных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субпозиций (шесть цифр кода ТН ВЭД) и подсубпозиций (девять цифр кода ТН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ВЭД), входящих в данную товарную позицию.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18. Топливное сырье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 ВЭД !        Наименование продукции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!                    2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271000270   Бензины автомобильные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271000290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271000320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271000340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271000360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271000690   Дизельное топливо (газойль)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271000550   Топливо нефтяное. Мазут. Керосин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271000590                                           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271000740                                               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271000760                                               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271000770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271000780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271000870   Масла моторные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271000980                                            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271000920   Масла трансмиссионные (масла для шестерен и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масла для редукторов)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271000980   Масла для холодильных машин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271000870   Масла турбинные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271000870   Масла компрессорные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271000960   Электрические изоляционные масла (масло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конденсаторное и трансформаторное)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271111000   Газ природный сжиженный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271112110   Пропан для использования в качестве топлива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271121000   Газ природный в газообразном состоянии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271000610   Дизельное топливо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271000650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271000690    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19. Игрушки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 ВЭД !      Наименование продукции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!                    2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360410000   Игрушки пиротехнические, петарды, фейерверки,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360490000   свечи бенгальского огня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950310*    Игрушки электрофицированные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950100100   Игрушки пластмассовые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950210100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950320100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950330300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950349300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950310100   Игрушки металлические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950310900  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950100100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950210900   Игрушки из ткани, меха, ваты, нетканных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950341000  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950390370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950210900   Игрушки резиновые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950349900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950390340   Игрушки из фарфора, керамики, папье-маше,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950390990   древесно-стружечных масс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19-1. Ювелирные изделия, изделия золотых и серебряных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дел мастеров и другие изделия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 ВЭД !          Наименование продукции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!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7113        Ювелирные изделия и их части из драгоценных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металлов или металлов, плакированных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драгоценными металлами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7114        Изделия золотых или серебряных дел мастеров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их части из драгоценных металлов или металлов,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плакированных драгоценными металлами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7115        Прочие изделия из драгоценных металлов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металлов, плакированных драгоценными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металлами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19-2. Продукция для потенциально опасных производств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 ВЭД !          Наименование продукции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!                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902000900   средства индивидуальной защиты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650610100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650610800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731210590   канаты стальные (общего назначения, закрытые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731210820   подъемные, закрытые несущие, талевые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731210840   эксплуатационного и глубокого разведочного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бурения, арматурные)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731210860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731210880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731210990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730900100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730900900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731010000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730410100   трубы стальные бесшовные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730410300   нефтеперерабатывающей и нефтехимической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730410900   промышленности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730429110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730410100   трубы стальные бесшовные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730410300   горячедеформированные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730410100   трубы стальные бесшовные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730410300   холоднодеформированные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730410900   теплодеформированные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730410100   трубы стальные прецизионные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730449910   трубы бесшовные горячедеформированные из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коррозионностойкой стали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730449910   трубы бесшовные холодно-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теплодеформированные из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коррозионностойкой стали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730421000   трубы стальные бурильные с высаженными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концами и муфты к ним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730429110   трубы обсадные и муфты к 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730429190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730429110   трубы насосно-компрессорные и муфты к 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730429110   трубы обсадные и колонковые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геологоразведочного бурения и ниппели к 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730421000   трубы бурильные геологоразведочные и муфты 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730421000   трубы стальные бурильные ниппельного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соединения для геологоразведочного бурения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730421000   трубы бурильные для снарядов со съемными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керноприемниками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730410100   трубы стальные сварные для магистральных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газонефтепроводов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730410300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730410900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73051100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73051200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73051900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730610100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730610190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730610900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730723100   отводы гнутые и вставки кривые на поворотах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линейной части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730793110   стальных магистральных трубопроводов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730793910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730723100   детали трубопроводов стальные бесшовные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приваренные на Ру 10 МПа (10 кгс/см3):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730723900  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842511900   тали подъемные и подъемники 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электродвигателем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841950900   сосуды (сосуды, цистерны, баллоны и бочки),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работающие под давлением воды, пара или газа, сжатых,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сжиженных и растворенных газов под давлением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свыше 0,07 Мпа (0,7 кгс/см3)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20. Номенклатура услуг, подлежащих обязательной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сертификации в Республике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 ВЭД !      Наименование продукции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     !                    2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Услуги предприятий общественного питания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Ремонт и техническое обслуживание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автотранспортных средств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Туристические и экскурсионные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Услуги гостиниц, мотелей, кемпингов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Услуги химчисток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Услуги автозаправочных станций и баз нефтепродуктов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услуги в сфере гражданской авиации,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техническому обслуживанию и ремонту авиационной техники;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обеспечению авиационной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техническому обслуживанию, содержанию и ремонту аэродрома;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светотехническому обеспечению полетов и энергоснабжению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объектов аэропорта, аэродрома, аэронавигации;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обеспечению гражданских воздушных судов, объектов и служб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аэропорта горюче-смазочными материалами и специальными жидкостями;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приему, выпуску и обслуживанию гражданских воздушных судов,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пассажиров, обработке багажа, грузов, почты;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обслуживанию воздушного движения;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радиотехническому обеспечению полетов и авиационной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электросвязи;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обеспечению гражданских воздушных судов и других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потребителей специальными автотранспортными средствами;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по продаже и бронированию пассажирских и грузовых перевозок;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услуги учебных заведений гражданской авиации;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услуги эксплуатанта гражданских воздушных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услуги в сфере сверхлегкой авиации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24. Специальные технические средства охраны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Код ТН ВЭД       !                  Наименование продукции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I         !                          II                    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8531 10 100     Приемно-контрольные приборы (контрольные панели,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концентраторы, одно-двух шлейфовые приемно-контрольные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приборы) для контроля состояния шлейфов охранной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тревожной сигнализации.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8531 10 200     Звонки, сирены, индикаторные панели управления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извещатели охранные различного принципа действия,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используемые в автомобилях: инфракрасные, радиоволновые,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ультразоровые, оптико-электронные, сейсмоударные,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магнитно-контактные, емкостные, пьезоэлектрические,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акустические, вибрационные, радиолокационные.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8531 10 300     Звонки, сирены, индикаторные панели управления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извещатели охранные различного принципа действия,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используемые в зданиях: инфракрасные, радиоволновые,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ультразоровые, оптико-электронные, сейсмоударные,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магнитно-контактные, емкостные, пьезоэлектрические,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акустические, вибрационные, радиолокационные.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8531 10 800     Звонки, сирены, индикаторные панели управления 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извещатели охранные различного принципа действия,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используемые вне зданий: инфракрасные, радиоволновые,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ультразоровые, оптико-электронные, сейсмоударные,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магнитно-контактные, емкостные, пьезоэлектрические,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акустические, вибрационные, радиолокационные.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8537 10 990     Средства передачи извещений (пульты централизованного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наблюдения; автоматизированные, информационно-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управляющие системы охраны с передачей сообщений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физическим, оптоволоконным и радиорелейным линиям связи;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системы радио охраны).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8538 10 000     Панели, пульты контроля состояния охраняемых объектов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квартир, но не укомплектованные соответствующей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аппаратурой.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