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6b87" w14:textId="cb26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государственного учреждения "Войсковая часть 50185"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"Войсковая часть 50185" Министерства обороны Республики Казахстан (далее - Войсковая часть 50185).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пределах лимита штатной численности Вооруженных Сил Республики Казахстан лимит штатной численности Войсковой части 50185 в количестве 1210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Войсковой части 50185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обороны и акимом Карагандинской области определить объекты аэродрома "Аэропорт Сары-Арка", подлежащие передаче из коммунальной в республиканскую собственность и осуществить их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определенные объекты аэродрома "Аэропорт Сары-Арка" Войсковой части 50185;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финансирование Войсковой части 50185 за счет и в пределах средств, предусмотренных в республиканском бюджете на содержание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совместно с Министерством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для совместного использования объекты аэродрома "Аэропорт Сары-Арка", находящихся в ведении Республиканского государственного предприятия "Казаэронавигация";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трехмесячный срок разработать правила использования аэродромов совместного базирования гражданской и военной авиации в Республике Казахстан и представить на утверждение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открытому акционерному обществу "Аэропорт Сары-Арка" и закрытому акционерному обществу "Эйр-Казахстан" в установленном законодательством порядке определить перечни объектов аэродрома "Аэропорт Сары-Арка" для совместного использования с Министерством обороны Республики Казахстан, безвозмездно передаваемых Министерству обороны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