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bfce" w14:textId="9c4b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апреля 1999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2000 года N 1784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1999 года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видах государственной собственности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пакеты акций и государственные доли участия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организациях" (САПП Республики Казахстан, 1999 г., N 13, ст. 124)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"г.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219,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