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e275" w14:textId="0ece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1775. Утратило силу постановлением Правительства РК от 18 ноября 2002 г. N 1220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27 мая 1999 года N 659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P990659_ </w:t>
      </w:r>
      <w:r>
        <w:rPr>
          <w:rFonts w:ascii="Times New Roman"/>
          <w:b w:val="false"/>
          <w:i w:val="false"/>
          <w:color w:val="000000"/>
          <w:sz w:val="28"/>
        </w:rPr>
        <w:t>
 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энергетики, индустрии и торговли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118-20 и 118-21,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"118-20    АЛА-000283         ОАО "Авиаремонтный завод N 405"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(г. Алматы)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118-21     АКТ-000128         ОАО "Авиаремонтный завод N 406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гражданской авиации" (г. Актобе)";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10 сентября 1999 года N 1363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P991363_ </w:t>
      </w:r>
      <w:r>
        <w:rPr>
          <w:rFonts w:ascii="Times New Roman"/>
          <w:b w:val="false"/>
          <w:i w:val="false"/>
          <w:color w:val="000000"/>
          <w:sz w:val="28"/>
        </w:rPr>
        <w:t>
 "Вопросы Комитета по оборонной промышленности Министерства энергетики, индустрии и торговли Республики Казахстан" (САПП Республики Казахстан, 1999 г., N 46, ст. 422):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 по оборонной промышленности Министерства энергетики, индустрии и торговли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"ОАО "Авиационно-технический центр N 406" (город Актобе)"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