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dade" w14:textId="ad0d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долгосрочного финансирования жилищного строительства и развития системы ипотечного кредитования</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2000 года N 1774</w:t>
      </w:r>
    </w:p>
    <w:p>
      <w:pPr>
        <w:spacing w:after="0"/>
        <w:ind w:left="0"/>
        <w:jc w:val="both"/>
      </w:pPr>
      <w:bookmarkStart w:name="z0" w:id="0"/>
      <w:r>
        <w:rPr>
          <w:rFonts w:ascii="Times New Roman"/>
          <w:b w:val="false"/>
          <w:i w:val="false"/>
          <w:color w:val="000000"/>
          <w:sz w:val="28"/>
        </w:rPr>
        <w:t xml:space="preserve">
      В целях развития долгосрочного финансирования и стимулирования жилищного строительства, совершенствования нормативной правовой базы системы ипотечного кредитования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долгосрочного финансирования жилищного строительства и развития системы ипотечного кредитования. </w:t>
      </w:r>
      <w:r>
        <w:br/>
      </w:r>
      <w:r>
        <w:rPr>
          <w:rFonts w:ascii="Times New Roman"/>
          <w:b w:val="false"/>
          <w:i w:val="false"/>
          <w:color w:val="000000"/>
          <w:sz w:val="28"/>
        </w:rPr>
        <w:t xml:space="preserve">
      2. Национальному Банку Республики Казахстан (по согласованию) совместно с Министерством финансов Республики Казахстан, Министерством экономики Республики Казахстан, Министерством государственных доходов Республики Казахстан, Министерством энергетики, индустрии и торговли Республики Казахстан и Национальной комиссией Республики Казахстан по ценным бумагам (по согласованию) разработать пакет нормативных правовых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документов по механизму реализации жилищной политики в новых экономических </w:t>
      </w:r>
    </w:p>
    <w:p>
      <w:pPr>
        <w:spacing w:after="0"/>
        <w:ind w:left="0"/>
        <w:jc w:val="both"/>
      </w:pPr>
      <w:r>
        <w:rPr>
          <w:rFonts w:ascii="Times New Roman"/>
          <w:b w:val="false"/>
          <w:i w:val="false"/>
          <w:color w:val="000000"/>
          <w:sz w:val="28"/>
        </w:rPr>
        <w:t xml:space="preserve">условиях и в установленном порядке внести в Правительство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28 ноября 2000 года N 1774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долгосрочного финансирования жилищного </w:t>
      </w:r>
    </w:p>
    <w:p>
      <w:pPr>
        <w:spacing w:after="0"/>
        <w:ind w:left="0"/>
        <w:jc w:val="both"/>
      </w:pPr>
      <w:r>
        <w:rPr>
          <w:rFonts w:ascii="Times New Roman"/>
          <w:b w:val="false"/>
          <w:i w:val="false"/>
          <w:color w:val="000000"/>
          <w:sz w:val="28"/>
        </w:rPr>
        <w:t>       строительства и развития системы ипотечного кредитования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Программа долгосрочного финансирования</w:t>
      </w:r>
    </w:p>
    <w:p>
      <w:pPr>
        <w:spacing w:after="0"/>
        <w:ind w:left="0"/>
        <w:jc w:val="both"/>
      </w:pPr>
      <w:r>
        <w:rPr>
          <w:rFonts w:ascii="Times New Roman"/>
          <w:b w:val="false"/>
          <w:i w:val="false"/>
          <w:color w:val="000000"/>
          <w:sz w:val="28"/>
        </w:rPr>
        <w:t>     Программы                 жилищного строительства и развития системы</w:t>
      </w:r>
    </w:p>
    <w:p>
      <w:pPr>
        <w:spacing w:after="0"/>
        <w:ind w:left="0"/>
        <w:jc w:val="both"/>
      </w:pPr>
      <w:r>
        <w:rPr>
          <w:rFonts w:ascii="Times New Roman"/>
          <w:b w:val="false"/>
          <w:i w:val="false"/>
          <w:color w:val="000000"/>
          <w:sz w:val="28"/>
        </w:rPr>
        <w:t>                               ипотечного кредитования.</w:t>
      </w:r>
    </w:p>
    <w:p>
      <w:pPr>
        <w:spacing w:after="0"/>
        <w:ind w:left="0"/>
        <w:jc w:val="both"/>
      </w:pPr>
      <w:r>
        <w:rPr>
          <w:rFonts w:ascii="Times New Roman"/>
          <w:b w:val="false"/>
          <w:i w:val="false"/>
          <w:color w:val="000000"/>
          <w:sz w:val="28"/>
        </w:rPr>
        <w:t xml:space="preserve">     Разработчики              Министерство энергетики, индустрии и       </w:t>
      </w:r>
    </w:p>
    <w:p>
      <w:pPr>
        <w:spacing w:after="0"/>
        <w:ind w:left="0"/>
        <w:jc w:val="both"/>
      </w:pPr>
      <w:r>
        <w:rPr>
          <w:rFonts w:ascii="Times New Roman"/>
          <w:b w:val="false"/>
          <w:i w:val="false"/>
          <w:color w:val="000000"/>
          <w:sz w:val="28"/>
        </w:rPr>
        <w:t xml:space="preserve">     программы                 торговли совместно с Министерством </w:t>
      </w:r>
    </w:p>
    <w:p>
      <w:pPr>
        <w:spacing w:after="0"/>
        <w:ind w:left="0"/>
        <w:jc w:val="both"/>
      </w:pPr>
      <w:r>
        <w:rPr>
          <w:rFonts w:ascii="Times New Roman"/>
          <w:b w:val="false"/>
          <w:i w:val="false"/>
          <w:color w:val="000000"/>
          <w:sz w:val="28"/>
        </w:rPr>
        <w:t xml:space="preserve">                               финансов, Министерством экономики, </w:t>
      </w:r>
    </w:p>
    <w:p>
      <w:pPr>
        <w:spacing w:after="0"/>
        <w:ind w:left="0"/>
        <w:jc w:val="both"/>
      </w:pPr>
      <w:r>
        <w:rPr>
          <w:rFonts w:ascii="Times New Roman"/>
          <w:b w:val="false"/>
          <w:i w:val="false"/>
          <w:color w:val="000000"/>
          <w:sz w:val="28"/>
        </w:rPr>
        <w:t xml:space="preserve">                               Национальным Банком Республики Казахстан </w:t>
      </w:r>
    </w:p>
    <w:p>
      <w:pPr>
        <w:spacing w:after="0"/>
        <w:ind w:left="0"/>
        <w:jc w:val="both"/>
      </w:pPr>
      <w:r>
        <w:rPr>
          <w:rFonts w:ascii="Times New Roman"/>
          <w:b w:val="false"/>
          <w:i w:val="false"/>
          <w:color w:val="000000"/>
          <w:sz w:val="28"/>
        </w:rPr>
        <w:t xml:space="preserve">                               (по согласованию) и Национальной комиссией </w:t>
      </w:r>
    </w:p>
    <w:p>
      <w:pPr>
        <w:spacing w:after="0"/>
        <w:ind w:left="0"/>
        <w:jc w:val="both"/>
      </w:pPr>
      <w:r>
        <w:rPr>
          <w:rFonts w:ascii="Times New Roman"/>
          <w:b w:val="false"/>
          <w:i w:val="false"/>
          <w:color w:val="000000"/>
          <w:sz w:val="28"/>
        </w:rPr>
        <w:t xml:space="preserve">                               Республики Казахстан по ценным бумагам (по </w:t>
      </w:r>
    </w:p>
    <w:p>
      <w:pPr>
        <w:spacing w:after="0"/>
        <w:ind w:left="0"/>
        <w:jc w:val="both"/>
      </w:pPr>
      <w:r>
        <w:rPr>
          <w:rFonts w:ascii="Times New Roman"/>
          <w:b w:val="false"/>
          <w:i w:val="false"/>
          <w:color w:val="000000"/>
          <w:sz w:val="28"/>
        </w:rPr>
        <w:t xml:space="preserve">                               согласованию). Основание: постановление </w:t>
      </w:r>
    </w:p>
    <w:p>
      <w:pPr>
        <w:spacing w:after="0"/>
        <w:ind w:left="0"/>
        <w:jc w:val="both"/>
      </w:pPr>
      <w:r>
        <w:rPr>
          <w:rFonts w:ascii="Times New Roman"/>
          <w:b w:val="false"/>
          <w:i w:val="false"/>
          <w:color w:val="000000"/>
          <w:sz w:val="28"/>
        </w:rPr>
        <w:t xml:space="preserve">                               Правительства Республики Казахстан от 21 </w:t>
      </w:r>
    </w:p>
    <w:p>
      <w:pPr>
        <w:spacing w:after="0"/>
        <w:ind w:left="0"/>
        <w:jc w:val="both"/>
      </w:pPr>
      <w:r>
        <w:rPr>
          <w:rFonts w:ascii="Times New Roman"/>
          <w:b w:val="false"/>
          <w:i w:val="false"/>
          <w:color w:val="000000"/>
          <w:sz w:val="28"/>
        </w:rPr>
        <w:t xml:space="preserve">                               августа 2000 г. N 1290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P001290_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Сроки реализации          План мероприятий по реализации Программы   </w:t>
      </w:r>
    </w:p>
    <w:p>
      <w:pPr>
        <w:spacing w:after="0"/>
        <w:ind w:left="0"/>
        <w:jc w:val="both"/>
      </w:pPr>
      <w:r>
        <w:rPr>
          <w:rFonts w:ascii="Times New Roman"/>
          <w:b w:val="false"/>
          <w:i w:val="false"/>
          <w:color w:val="000000"/>
          <w:sz w:val="28"/>
        </w:rPr>
        <w:t xml:space="preserve">     Программы                 долгосрочного финансирования жилищного </w:t>
      </w:r>
    </w:p>
    <w:p>
      <w:pPr>
        <w:spacing w:after="0"/>
        <w:ind w:left="0"/>
        <w:jc w:val="both"/>
      </w:pPr>
      <w:r>
        <w:rPr>
          <w:rFonts w:ascii="Times New Roman"/>
          <w:b w:val="false"/>
          <w:i w:val="false"/>
          <w:color w:val="000000"/>
          <w:sz w:val="28"/>
        </w:rPr>
        <w:t xml:space="preserve">                               строительства и развития системы ипотечного </w:t>
      </w:r>
    </w:p>
    <w:p>
      <w:pPr>
        <w:spacing w:after="0"/>
        <w:ind w:left="0"/>
        <w:jc w:val="both"/>
      </w:pPr>
      <w:r>
        <w:rPr>
          <w:rFonts w:ascii="Times New Roman"/>
          <w:b w:val="false"/>
          <w:i w:val="false"/>
          <w:color w:val="000000"/>
          <w:sz w:val="28"/>
        </w:rPr>
        <w:t xml:space="preserve">                               кредитования направлен на решение </w:t>
      </w:r>
    </w:p>
    <w:p>
      <w:pPr>
        <w:spacing w:after="0"/>
        <w:ind w:left="0"/>
        <w:jc w:val="both"/>
      </w:pPr>
      <w:r>
        <w:rPr>
          <w:rFonts w:ascii="Times New Roman"/>
          <w:b w:val="false"/>
          <w:i w:val="false"/>
          <w:color w:val="000000"/>
          <w:sz w:val="28"/>
        </w:rPr>
        <w:t xml:space="preserve">                               первоочередных задач в течение </w:t>
      </w:r>
    </w:p>
    <w:p>
      <w:pPr>
        <w:spacing w:after="0"/>
        <w:ind w:left="0"/>
        <w:jc w:val="both"/>
      </w:pPr>
      <w:r>
        <w:rPr>
          <w:rFonts w:ascii="Times New Roman"/>
          <w:b w:val="false"/>
          <w:i w:val="false"/>
          <w:color w:val="000000"/>
          <w:sz w:val="28"/>
        </w:rPr>
        <w:t>                               2000-2003 годов.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создания механизмов финансирования жилищного строительства, решения жилищных проблем широких слоев населения и стимулирования строительства жилья в соответствии с Планом мероприятий по реализации Программы действий Правительства Республики Казахстан на 2000-2002 годы разрабатывается "Концепция развития жилищного строительства и сохранения жилищного фонда в Республике Казахстан". Правительством Республики Казахстан постановлением от 21 августа 2000 года N 1290 </w:t>
      </w:r>
      <w:r>
        <w:rPr>
          <w:rFonts w:ascii="Times New Roman"/>
          <w:b w:val="false"/>
          <w:i w:val="false"/>
          <w:color w:val="000000"/>
          <w:sz w:val="28"/>
        </w:rPr>
        <w:t xml:space="preserve">P001290_ </w:t>
      </w:r>
      <w:r>
        <w:rPr>
          <w:rFonts w:ascii="Times New Roman"/>
          <w:b w:val="false"/>
          <w:i w:val="false"/>
          <w:color w:val="000000"/>
          <w:sz w:val="28"/>
        </w:rPr>
        <w:t xml:space="preserve">одобрена "Концепция финансирования долгосрочного жилищного строительства и развития системы ипотечного кредитования в Республике Казахстан". </w:t>
      </w:r>
      <w:r>
        <w:br/>
      </w:r>
      <w:r>
        <w:rPr>
          <w:rFonts w:ascii="Times New Roman"/>
          <w:b w:val="false"/>
          <w:i w:val="false"/>
          <w:color w:val="000000"/>
          <w:sz w:val="28"/>
        </w:rPr>
        <w:t xml:space="preserve">
      Наряду с развитием системы строительных сбережений одним из важных направлений решения жилищных вопросов является развитие системы ипотечного кредитования. Развитие системы ипотечного кредитования будет осуществляться за счет активизации участия банков в кредитовании населения под залог недвижимости. Банки смогут рефинансироваться путем выпуска ипотечных облигаций, обеспеченных пулами ипотек. </w:t>
      </w:r>
      <w:r>
        <w:br/>
      </w:r>
      <w:r>
        <w:rPr>
          <w:rFonts w:ascii="Times New Roman"/>
          <w:b w:val="false"/>
          <w:i w:val="false"/>
          <w:color w:val="000000"/>
          <w:sz w:val="28"/>
        </w:rPr>
        <w:t xml:space="preserve">
      Основная роль Правительства Республики Казахстан и Национального Банка Республики Казахстан в становлении системы ипотечного кредитования предполагается в форме создания законодательной базы и нормативного регулирования процесса с целью снижения финансовых рисков участников и повышения доступности жилья для граждан. </w:t>
      </w:r>
      <w:r>
        <w:br/>
      </w:r>
      <w:r>
        <w:rPr>
          <w:rFonts w:ascii="Times New Roman"/>
          <w:b w:val="false"/>
          <w:i w:val="false"/>
          <w:color w:val="000000"/>
          <w:sz w:val="28"/>
        </w:rPr>
        <w:t xml:space="preserve">
      Кроме того, должна быть создана ипотечная компания в форме акционерного общества, учредителями которой будут Национальный Банк Республики Казахстан, международные финансовые организации и банки второго уровня. Данная компания будет ведать вопросами вторичного рынка закладных для обеспечения быстрой возвратности кредитных ресурсов и решения проблемы ликвидности.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Анализ современного состояния жилищного строительства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Традиционная советская система жилищного финансирования соответствовала проводимой жилищной политике в целом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w:t>
      </w:r>
      <w:r>
        <w:br/>
      </w:r>
      <w:r>
        <w:rPr>
          <w:rFonts w:ascii="Times New Roman"/>
          <w:b w:val="false"/>
          <w:i w:val="false"/>
          <w:color w:val="000000"/>
          <w:sz w:val="28"/>
        </w:rPr>
        <w:t xml:space="preserve">
      Если исходить из количественных показателей, жилищная ситуация в Казахстане выглядит вполне благополучной - при населении в 15 млн. человек общая площадь жилья в республике составляет 253 млн. кв. метров, т.е. в среднем около 17 кв. метров на человека. Однако, при ближайшем рассмотрении оказывается, что в этой сфере имеются достаточно серьезные недостатки. </w:t>
      </w:r>
      <w:r>
        <w:br/>
      </w:r>
      <w:r>
        <w:rPr>
          <w:rFonts w:ascii="Times New Roman"/>
          <w:b w:val="false"/>
          <w:i w:val="false"/>
          <w:color w:val="000000"/>
          <w:sz w:val="28"/>
        </w:rPr>
        <w:t xml:space="preserve">
      Для обеспечения жильем 264 тысяч семей, нуждающихся в улучшении жилищных условий, состоящих на учете в соответствующих службах акимов, и переселения из имеющегося в республике более двух миллионов квадратных метров аварийного и ветхого жилищного фонда необходимо ежегодно строить не менее 3-3,5 млн. кв. метров нового жилья. </w:t>
      </w:r>
      <w:r>
        <w:br/>
      </w:r>
      <w:r>
        <w:rPr>
          <w:rFonts w:ascii="Times New Roman"/>
          <w:b w:val="false"/>
          <w:i w:val="false"/>
          <w:color w:val="000000"/>
          <w:sz w:val="28"/>
        </w:rPr>
        <w:t xml:space="preserve">
      Острота жилищной проблемы в последние годы была в определенной степени сглажена миграционными процессами - повсеместно на рынке жилья предложение превышает спрос, а в депрессивных регионах даже имеются бесхозные и пустующие квартиры (правда, в основном разграбленные и разукомплектованные). Тем не менее между минимально необходимым и существующим объемами жилищного строительства имеется недопустимо большой дисбаланс, который будет еще больше, если учесть возможный рост населения в перспективе и его желание иметь более комфортное и просторное жилище. </w:t>
      </w:r>
      <w:r>
        <w:br/>
      </w:r>
      <w:r>
        <w:rPr>
          <w:rFonts w:ascii="Times New Roman"/>
          <w:b w:val="false"/>
          <w:i w:val="false"/>
          <w:color w:val="000000"/>
          <w:sz w:val="28"/>
        </w:rPr>
        <w:t xml:space="preserve">
      В Казахстане с самого начала экономических преобразований, несмотря на свою важность, жилищная реформа проводилась очень медленными темпами. В условиях низкой платежеспособности большей части населения на вновь построенное жилье, а также отсутствия долгосрочных кредитов для приобретения готового жилья, созданный в первые годы реформ рынок жилья оказался не обеспечен необходимыми кредитно-финансовыми механизмами. Кроме того, уже в течение нескольких лет объем вводимого жилья в республике составляет примерно 0,5% от имеющегося жилищного фонда и равняется объему выбывающих из жилищного фонда ветхих и аварийных домостроений. При таких темпах возобновления жилищного фонда имеется реальная угроза его безнадежного старения, и, если учесть, что большая часть жилья находится в сейсмически опасных зонах, то последствия такой политики в жилищном строительстве могут быть катастрофическими. </w:t>
      </w:r>
      <w:r>
        <w:br/>
      </w:r>
      <w:r>
        <w:rPr>
          <w:rFonts w:ascii="Times New Roman"/>
          <w:b w:val="false"/>
          <w:i w:val="false"/>
          <w:color w:val="000000"/>
          <w:sz w:val="28"/>
        </w:rPr>
        <w:t xml:space="preserve">
      Едва ли не единственными центрами, где спрос на жилье более или менее сформирован, являются города - Астана и Алматы, где по-прежнему сконцентрированы не только бизнес-элита, включая зарубежных, но и большое количество работников государственных органов, а также те города, где, в основном, сосредоточены действующие предприятия добывающей и перерабатывающей отраслей промышленности. </w:t>
      </w:r>
      <w:r>
        <w:br/>
      </w:r>
      <w:r>
        <w:rPr>
          <w:rFonts w:ascii="Times New Roman"/>
          <w:b w:val="false"/>
          <w:i w:val="false"/>
          <w:color w:val="000000"/>
          <w:sz w:val="28"/>
        </w:rPr>
        <w:t xml:space="preserve">
      Уровень сбережений значительной части населения продолжает оставаться низким, хотя и начал расти в 1999-2000 гг. Вместе с тем в последние два - три года увеличился спрос на индивидуальное жилье (комфортабельные дома, перестроенные и укрупненные квартиры в многоквартирных домах). </w:t>
      </w:r>
      <w:r>
        <w:br/>
      </w:r>
      <w:r>
        <w:rPr>
          <w:rFonts w:ascii="Times New Roman"/>
          <w:b w:val="false"/>
          <w:i w:val="false"/>
          <w:color w:val="000000"/>
          <w:sz w:val="28"/>
        </w:rPr>
        <w:t xml:space="preserve">
      Что касается предложения на рынке жилья, то на территории всей республики наблюдается одинаковая картина. Подавляющее большинство жилья предлагается на вторичном рынке, в то время как рынок нового жилищного строительства развит крайне слабо. Так в 1999 г. объемы жилищного строительства снизились по сравнению с 1990 г. более, чем в 7 раз. Сокращение объемов жилищного строительства наблюдается и при расчете данного показателя относительно количества населения республики. </w:t>
      </w:r>
      <w:r>
        <w:br/>
      </w:r>
      <w:r>
        <w:rPr>
          <w:rFonts w:ascii="Times New Roman"/>
          <w:b w:val="false"/>
          <w:i w:val="false"/>
          <w:color w:val="000000"/>
          <w:sz w:val="28"/>
        </w:rPr>
        <w:t xml:space="preserve">
      Данные статистики показывают две тенденции. Первая из них - постоянный рост удельного веса жилья, которое строится в негосударственном секторе, т.е. повышение доли частных, и, прежде всего, индивидуальных застройщиков. Если в 1990 г. 78% жилья было построено государственными предприятиями и организациями, то в 1999 г. более 90% нового жилищного строительства пришлось на долю частного сектора. </w:t>
      </w:r>
      <w:r>
        <w:br/>
      </w:r>
      <w:r>
        <w:rPr>
          <w:rFonts w:ascii="Times New Roman"/>
          <w:b w:val="false"/>
          <w:i w:val="false"/>
          <w:color w:val="000000"/>
          <w:sz w:val="28"/>
        </w:rPr>
        <w:t xml:space="preserve">
      В настоящее время цены на жилье на первичном рынке в 1,5-2,5 раза превышают цены на вторичном рынке. Поэтому на первых этапах развития жилищного рынка и возможного становления механизмов жилищного кредитования, в первую очередь, будет задействовано существующее жилье на вторичном рынке. В дальнейшем ситуация должна поменяться. </w:t>
      </w:r>
      <w:r>
        <w:br/>
      </w:r>
      <w:r>
        <w:rPr>
          <w:rFonts w:ascii="Times New Roman"/>
          <w:b w:val="false"/>
          <w:i w:val="false"/>
          <w:color w:val="000000"/>
          <w:sz w:val="28"/>
        </w:rPr>
        <w:t xml:space="preserve">
      В условиях спада инвестиционной активности в строительной отрасли многократно повышается значимость реального запуска новых механизмов привлечения внебюджетных средств в строительный сектор, в том числе, за счет ипотечного жилищного кредитования, поскольку это действительно может помочь развитию строительной отрасли, улучшить показатели занятости, решить целый ряд проблем социального характера. </w:t>
      </w:r>
      <w:r>
        <w:br/>
      </w:r>
      <w:r>
        <w:rPr>
          <w:rFonts w:ascii="Times New Roman"/>
          <w:b w:val="false"/>
          <w:i w:val="false"/>
          <w:color w:val="000000"/>
          <w:sz w:val="28"/>
        </w:rPr>
        <w:t xml:space="preserve">
      Основными путями решения проблем долгосрочного ипотечного кредитования является создание условий для развития рыночных механизмов, мобилизация внебюджетных ресурсов общества и направление их в кредитно-финансовую сферу. </w:t>
      </w:r>
      <w:r>
        <w:br/>
      </w:r>
      <w:r>
        <w:rPr>
          <w:rFonts w:ascii="Times New Roman"/>
          <w:b w:val="false"/>
          <w:i w:val="false"/>
          <w:color w:val="000000"/>
          <w:sz w:val="28"/>
        </w:rPr>
        <w:t xml:space="preserve">
      Источником финансирования формирования рынка ипотечного кредитования будут доход семьи и собственные средства населения. Исходя из сложившейся практики кредитования физических лиц и наиболее вероятных тенденций кредитования в ближайшее время суммарное количество потенциальных заемщиков составляет 2-3 тыс. в год. Также будут привлекаться средства предприятий, накопительных пенсионных фондов, страховых организаций и инвестиционных фондов.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развития долгосрочного финансирования жилищного строительства, в первую очередь, в целях привлечения средств населения, разработан и представлен для рассмотрения в Парламенте Республики Казахстан проект Закона "О строительных сбережениях в Республике Казахстан". Система строительных сбережений является замкнутой системой финансирования строительства жилья, основанная на привлечения средств физических и юридических лиц в банковские вклады и предоставления ссуд вкладчикам за счет этих накоплений. Система стройсбережений не требует наличия развитых финансовых рынков и ориентирована на слои населения с доходами ниже средних. Более того, стройсбережения могут иметь место и при высокой инфляции, в отличие от традиционного ипотечного кредитования. </w:t>
      </w:r>
      <w:r>
        <w:br/>
      </w:r>
      <w:r>
        <w:rPr>
          <w:rFonts w:ascii="Times New Roman"/>
          <w:b w:val="false"/>
          <w:i w:val="false"/>
          <w:color w:val="000000"/>
          <w:sz w:val="28"/>
        </w:rPr>
        <w:t xml:space="preserve">
      Выплаченные стройсбербанком средства (накопления + ссуда) могут быть направлены на мероприятия по улучшению жилищных условий (строительство нового жилья, приобретение жилья на вторичном рынке, капитальный ремонт квартиры). </w:t>
      </w:r>
      <w:r>
        <w:br/>
      </w:r>
      <w:r>
        <w:rPr>
          <w:rFonts w:ascii="Times New Roman"/>
          <w:b w:val="false"/>
          <w:i w:val="false"/>
          <w:color w:val="000000"/>
          <w:sz w:val="28"/>
        </w:rPr>
        <w:t xml:space="preserve">
      Целью долгосрочного ипотечного кредитования является создание эффективно работающей системы обеспечения доступным по стоимости жильем граждан со средними доходами, основанной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w:t>
      </w:r>
      <w:r>
        <w:br/>
      </w:r>
      <w:r>
        <w:rPr>
          <w:rFonts w:ascii="Times New Roman"/>
          <w:b w:val="false"/>
          <w:i w:val="false"/>
          <w:color w:val="000000"/>
          <w:sz w:val="28"/>
        </w:rPr>
        <w:t xml:space="preserve">
      Создание данной системы позволит: </w:t>
      </w:r>
      <w:r>
        <w:br/>
      </w:r>
      <w:r>
        <w:rPr>
          <w:rFonts w:ascii="Times New Roman"/>
          <w:b w:val="false"/>
          <w:i w:val="false"/>
          <w:color w:val="000000"/>
          <w:sz w:val="28"/>
        </w:rPr>
        <w:t xml:space="preserve">
      привлечь необходимые финансовые ресурсы в жилищную сферу в виде сбережений населения и других внебюджетных ресурсов; </w:t>
      </w:r>
      <w:r>
        <w:br/>
      </w:r>
      <w:r>
        <w:rPr>
          <w:rFonts w:ascii="Times New Roman"/>
          <w:b w:val="false"/>
          <w:i w:val="false"/>
          <w:color w:val="000000"/>
          <w:sz w:val="28"/>
        </w:rPr>
        <w:t xml:space="preserve">
      активизировать рынок жилья. </w:t>
      </w:r>
      <w:r>
        <w:br/>
      </w:r>
      <w:r>
        <w:rPr>
          <w:rFonts w:ascii="Times New Roman"/>
          <w:b w:val="false"/>
          <w:i w:val="false"/>
          <w:color w:val="000000"/>
          <w:sz w:val="28"/>
        </w:rPr>
        <w:t xml:space="preserve">
      Создаваемая система ипотечного кредитования должна: </w:t>
      </w:r>
      <w:r>
        <w:br/>
      </w:r>
      <w:r>
        <w:rPr>
          <w:rFonts w:ascii="Times New Roman"/>
          <w:b w:val="false"/>
          <w:i w:val="false"/>
          <w:color w:val="000000"/>
          <w:sz w:val="28"/>
        </w:rPr>
        <w:t xml:space="preserve">
      быть адаптирована к казахстанской законодательной базе и реальным экономическим условиям; </w:t>
      </w:r>
      <w:r>
        <w:br/>
      </w:r>
      <w:r>
        <w:rPr>
          <w:rFonts w:ascii="Times New Roman"/>
          <w:b w:val="false"/>
          <w:i w:val="false"/>
          <w:color w:val="000000"/>
          <w:sz w:val="28"/>
        </w:rPr>
        <w:t xml:space="preserve">
      носить развивающийся характер; </w:t>
      </w:r>
      <w:r>
        <w:br/>
      </w:r>
      <w:r>
        <w:rPr>
          <w:rFonts w:ascii="Times New Roman"/>
          <w:b w:val="false"/>
          <w:i w:val="false"/>
          <w:color w:val="000000"/>
          <w:sz w:val="28"/>
        </w:rPr>
        <w:t xml:space="preserve">
      опираться на финансовые ресурсы граждан, банков, инвесторов, пенсионных фондов, страховых компаний и другие источники. </w:t>
      </w:r>
      <w:r>
        <w:br/>
      </w:r>
      <w:r>
        <w:rPr>
          <w:rFonts w:ascii="Times New Roman"/>
          <w:b w:val="false"/>
          <w:i w:val="false"/>
          <w:color w:val="000000"/>
          <w:sz w:val="28"/>
        </w:rPr>
        <w:t xml:space="preserve">
      Для становления и развития системы долгосрочного ипотечного кредитования необходимо предусмотреть решение следующих основных задач: </w:t>
      </w:r>
      <w:r>
        <w:br/>
      </w:r>
      <w:r>
        <w:rPr>
          <w:rFonts w:ascii="Times New Roman"/>
          <w:b w:val="false"/>
          <w:i w:val="false"/>
          <w:color w:val="000000"/>
          <w:sz w:val="28"/>
        </w:rPr>
        <w:t xml:space="preserve">
      совершенствование законодательной и нормативной базы, внесение изменений в порядок размещения пенсионных активов, обеспечивающей дополнительные источники финансирования ипотечного кредитования; </w:t>
      </w:r>
      <w:r>
        <w:br/>
      </w:r>
      <w:r>
        <w:rPr>
          <w:rFonts w:ascii="Times New Roman"/>
          <w:b w:val="false"/>
          <w:i w:val="false"/>
          <w:color w:val="000000"/>
          <w:sz w:val="28"/>
        </w:rPr>
        <w:t xml:space="preserve">
      определение критериев к банкам второго уровня, претендующим на осуществление деятельности по выдаче ипотечных кредитов; </w:t>
      </w:r>
      <w:r>
        <w:br/>
      </w:r>
      <w:r>
        <w:rPr>
          <w:rFonts w:ascii="Times New Roman"/>
          <w:b w:val="false"/>
          <w:i w:val="false"/>
          <w:color w:val="000000"/>
          <w:sz w:val="28"/>
        </w:rPr>
        <w:t xml:space="preserve">
      определение порядка выпуска банками второго уровня ипотечных облигаций; </w:t>
      </w:r>
      <w:r>
        <w:br/>
      </w:r>
      <w:r>
        <w:rPr>
          <w:rFonts w:ascii="Times New Roman"/>
          <w:b w:val="false"/>
          <w:i w:val="false"/>
          <w:color w:val="000000"/>
          <w:sz w:val="28"/>
        </w:rPr>
        <w:t xml:space="preserve">
      определение порядка допуска компаний по управлению пенсионными активами к приобретению ипотечных облигаций за счет пенсионных активов накопительных пенсионных активов; </w:t>
      </w:r>
      <w:r>
        <w:br/>
      </w:r>
      <w:r>
        <w:rPr>
          <w:rFonts w:ascii="Times New Roman"/>
          <w:b w:val="false"/>
          <w:i w:val="false"/>
          <w:color w:val="000000"/>
          <w:sz w:val="28"/>
        </w:rPr>
        <w:t xml:space="preserve">
      налоговое стимулирование граждан-получателей ипотечных кредитов, кредиторов и инвесторов; </w:t>
      </w:r>
      <w:r>
        <w:br/>
      </w:r>
      <w:r>
        <w:rPr>
          <w:rFonts w:ascii="Times New Roman"/>
          <w:b w:val="false"/>
          <w:i w:val="false"/>
          <w:color w:val="000000"/>
          <w:sz w:val="28"/>
        </w:rPr>
        <w:t xml:space="preserve">
      создание механизмов социальной защиты заемщиков, как от неправомерных действий кредиторов, так и для их социальной адаптации при процедуре выселения, в случае невозможности погашения взятого ранее ипотечного кредита; </w:t>
      </w:r>
      <w:r>
        <w:br/>
      </w:r>
      <w:r>
        <w:rPr>
          <w:rFonts w:ascii="Times New Roman"/>
          <w:b w:val="false"/>
          <w:i w:val="false"/>
          <w:color w:val="000000"/>
          <w:sz w:val="28"/>
        </w:rPr>
        <w:t xml:space="preserve">
      развитие рынка страхования как личного, так и имущественного.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сложившейся экономической ситуации, когда в стране отсутствуют высококапитализированные негосударственные организации, способные осуществлять ипотечное кредитование в больших объемах, а создание государственных организаций, обеспечивающих механизм рефинансирования является проблематичным, наиболее приемлемым для Казахстана становится Малазийская модель развития системы ипотечного кредитования. Эта модель функционирует путем создания ипотечной компании, обеспечивающей развитие жилищного рынка, в которой банки смогут рефинансироваться путем выпуска ипотечных облигаций, обеспеченных пулами ипотек. При этом, не исключается возможность применения европейской или американской моделей в последующем времени. </w:t>
      </w:r>
      <w:r>
        <w:br/>
      </w:r>
      <w:r>
        <w:rPr>
          <w:rFonts w:ascii="Times New Roman"/>
          <w:b w:val="false"/>
          <w:i w:val="false"/>
          <w:color w:val="000000"/>
          <w:sz w:val="28"/>
        </w:rPr>
        <w:t xml:space="preserve">
      В большинстве стран мира приобретение жилья в кредит является не только основной формой решения жилищной проблемы для населения, но и базовой сферой экономической деятельности, ключевую роль в которой играют банковские структуры, обеспечивающие необходимый прилив капиталов в эту сферу. Целостная система ипотечного кредитования должна включать предоставление долгосрочных ипотечных кредитов банками и иными заимодателями гражданам-заемщикам, а также механизм обеспечения заимодателей необходимыми долгосрочными ресурсами для кредитования. Одними из центральных вопросов являются - стандартизация процедур выдачи и обслуживания ипотечных кредитов, установление правил оценки платежеспособности заемщиков, а также определение финансовых инструментов для привлечения средств. </w:t>
      </w:r>
      <w:r>
        <w:br/>
      </w:r>
      <w:r>
        <w:rPr>
          <w:rFonts w:ascii="Times New Roman"/>
          <w:b w:val="false"/>
          <w:i w:val="false"/>
          <w:color w:val="000000"/>
          <w:sz w:val="28"/>
        </w:rPr>
        <w:t xml:space="preserve">
      Целостная эффективно действующая система ипотечного жилищного кредитования, обеспечивающая ликвидность заимодателей, выдающих ипотечные кредиты, основана на функционировании механизма их рефинансирования и включает в себя как первичный, так и вторичный рынок ипотечных кредитов. </w:t>
      </w:r>
      <w:r>
        <w:br/>
      </w:r>
      <w:r>
        <w:rPr>
          <w:rFonts w:ascii="Times New Roman"/>
          <w:b w:val="false"/>
          <w:i w:val="false"/>
          <w:color w:val="000000"/>
          <w:sz w:val="28"/>
        </w:rPr>
        <w:t xml:space="preserve">
      Таким институтом могла стать ипотечная компания, в форме акционерного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общества, потенциальными учредителями которой стали бы Национальный Банк </w:t>
      </w:r>
    </w:p>
    <w:p>
      <w:pPr>
        <w:spacing w:after="0"/>
        <w:ind w:left="0"/>
        <w:jc w:val="both"/>
      </w:pPr>
      <w:r>
        <w:rPr>
          <w:rFonts w:ascii="Times New Roman"/>
          <w:b w:val="false"/>
          <w:i w:val="false"/>
          <w:color w:val="000000"/>
          <w:sz w:val="28"/>
        </w:rPr>
        <w:t xml:space="preserve">Республики Казахстан, международные финансовые организации, банки второго </w:t>
      </w:r>
    </w:p>
    <w:p>
      <w:pPr>
        <w:spacing w:after="0"/>
        <w:ind w:left="0"/>
        <w:jc w:val="both"/>
      </w:pPr>
      <w:r>
        <w:rPr>
          <w:rFonts w:ascii="Times New Roman"/>
          <w:b w:val="false"/>
          <w:i w:val="false"/>
          <w:color w:val="000000"/>
          <w:sz w:val="28"/>
        </w:rPr>
        <w:t xml:space="preserve">уровня. На начальном этапе деятельности эта компания должна выполнять </w:t>
      </w:r>
    </w:p>
    <w:p>
      <w:pPr>
        <w:spacing w:after="0"/>
        <w:ind w:left="0"/>
        <w:jc w:val="both"/>
      </w:pPr>
      <w:r>
        <w:rPr>
          <w:rFonts w:ascii="Times New Roman"/>
          <w:b w:val="false"/>
          <w:i w:val="false"/>
          <w:color w:val="000000"/>
          <w:sz w:val="28"/>
        </w:rPr>
        <w:t>функцию резервного и первоначального оборотного капитала.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Необходимые ресурсы и источники их финансирования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Моделями привлечения кредитными организациями долгосрочных кредитных </w:t>
      </w:r>
    </w:p>
    <w:p>
      <w:pPr>
        <w:spacing w:after="0"/>
        <w:ind w:left="0"/>
        <w:jc w:val="both"/>
      </w:pPr>
      <w:r>
        <w:rPr>
          <w:rFonts w:ascii="Times New Roman"/>
          <w:b w:val="false"/>
          <w:i w:val="false"/>
          <w:color w:val="000000"/>
          <w:sz w:val="28"/>
        </w:rPr>
        <w:t>ресурсов является:</w:t>
      </w:r>
    </w:p>
    <w:p>
      <w:pPr>
        <w:spacing w:after="0"/>
        <w:ind w:left="0"/>
        <w:jc w:val="both"/>
      </w:pPr>
      <w:r>
        <w:rPr>
          <w:rFonts w:ascii="Times New Roman"/>
          <w:b w:val="false"/>
          <w:i w:val="false"/>
          <w:color w:val="000000"/>
          <w:sz w:val="28"/>
        </w:rPr>
        <w:t xml:space="preserve">     выпуск кредиторами ипотечных облигаций и их реализация на финансовом </w:t>
      </w:r>
    </w:p>
    <w:p>
      <w:pPr>
        <w:spacing w:after="0"/>
        <w:ind w:left="0"/>
        <w:jc w:val="both"/>
      </w:pPr>
      <w:r>
        <w:rPr>
          <w:rFonts w:ascii="Times New Roman"/>
          <w:b w:val="false"/>
          <w:i w:val="false"/>
          <w:color w:val="000000"/>
          <w:sz w:val="28"/>
        </w:rPr>
        <w:t>рынке;</w:t>
      </w:r>
    </w:p>
    <w:p>
      <w:pPr>
        <w:spacing w:after="0"/>
        <w:ind w:left="0"/>
        <w:jc w:val="both"/>
      </w:pPr>
      <w:r>
        <w:rPr>
          <w:rFonts w:ascii="Times New Roman"/>
          <w:b w:val="false"/>
          <w:i w:val="false"/>
          <w:color w:val="000000"/>
          <w:sz w:val="28"/>
        </w:rPr>
        <w:t>     рефинансирование заимодателями через систему коллективных инвестиций;</w:t>
      </w:r>
    </w:p>
    <w:p>
      <w:pPr>
        <w:spacing w:after="0"/>
        <w:ind w:left="0"/>
        <w:jc w:val="both"/>
      </w:pPr>
      <w:r>
        <w:rPr>
          <w:rFonts w:ascii="Times New Roman"/>
          <w:b w:val="false"/>
          <w:i w:val="false"/>
          <w:color w:val="000000"/>
          <w:sz w:val="28"/>
        </w:rPr>
        <w:t xml:space="preserve">     рефинансирование заимодателями через операторов вторичного рынка </w:t>
      </w:r>
    </w:p>
    <w:p>
      <w:pPr>
        <w:spacing w:after="0"/>
        <w:ind w:left="0"/>
        <w:jc w:val="both"/>
      </w:pPr>
      <w:r>
        <w:rPr>
          <w:rFonts w:ascii="Times New Roman"/>
          <w:b w:val="false"/>
          <w:i w:val="false"/>
          <w:color w:val="000000"/>
          <w:sz w:val="28"/>
        </w:rPr>
        <w:t>ипотечных кредитов.</w:t>
      </w:r>
    </w:p>
    <w:p>
      <w:pPr>
        <w:spacing w:after="0"/>
        <w:ind w:left="0"/>
        <w:jc w:val="both"/>
      </w:pPr>
      <w:r>
        <w:rPr>
          <w:rFonts w:ascii="Times New Roman"/>
          <w:b w:val="false"/>
          <w:i w:val="false"/>
          <w:color w:val="000000"/>
          <w:sz w:val="28"/>
        </w:rPr>
        <w:t xml:space="preserve">     По мере развития рынка могут использоваться и иные модели привлечения </w:t>
      </w:r>
    </w:p>
    <w:p>
      <w:pPr>
        <w:spacing w:after="0"/>
        <w:ind w:left="0"/>
        <w:jc w:val="both"/>
      </w:pPr>
      <w:r>
        <w:rPr>
          <w:rFonts w:ascii="Times New Roman"/>
          <w:b w:val="false"/>
          <w:i w:val="false"/>
          <w:color w:val="000000"/>
          <w:sz w:val="28"/>
        </w:rPr>
        <w:t>долгосрочных кредитных ресурсов.</w:t>
      </w:r>
    </w:p>
    <w:p>
      <w:pPr>
        <w:spacing w:after="0"/>
        <w:ind w:left="0"/>
        <w:jc w:val="both"/>
      </w:pPr>
      <w:r>
        <w:rPr>
          <w:rFonts w:ascii="Times New Roman"/>
          <w:b w:val="false"/>
          <w:i w:val="false"/>
          <w:color w:val="000000"/>
          <w:sz w:val="28"/>
        </w:rPr>
        <w:t xml:space="preserve">     Привлечение долгосрочных ресурсов для ипотечного кредитования будет </w:t>
      </w:r>
    </w:p>
    <w:p>
      <w:pPr>
        <w:spacing w:after="0"/>
        <w:ind w:left="0"/>
        <w:jc w:val="both"/>
      </w:pPr>
      <w:r>
        <w:rPr>
          <w:rFonts w:ascii="Times New Roman"/>
          <w:b w:val="false"/>
          <w:i w:val="false"/>
          <w:color w:val="000000"/>
          <w:sz w:val="28"/>
        </w:rPr>
        <w:t>осуществляться из следующих источников:</w:t>
      </w:r>
    </w:p>
    <w:p>
      <w:pPr>
        <w:spacing w:after="0"/>
        <w:ind w:left="0"/>
        <w:jc w:val="both"/>
      </w:pPr>
      <w:r>
        <w:rPr>
          <w:rFonts w:ascii="Times New Roman"/>
          <w:b w:val="false"/>
          <w:i w:val="false"/>
          <w:color w:val="000000"/>
          <w:sz w:val="28"/>
        </w:rPr>
        <w:t xml:space="preserve">     кредитные линии и займы, предоставляемые банками, а также иными </w:t>
      </w:r>
    </w:p>
    <w:p>
      <w:pPr>
        <w:spacing w:after="0"/>
        <w:ind w:left="0"/>
        <w:jc w:val="both"/>
      </w:pPr>
      <w:r>
        <w:rPr>
          <w:rFonts w:ascii="Times New Roman"/>
          <w:b w:val="false"/>
          <w:i w:val="false"/>
          <w:color w:val="000000"/>
          <w:sz w:val="28"/>
        </w:rPr>
        <w:t>организациями (фондами);</w:t>
      </w:r>
    </w:p>
    <w:p>
      <w:pPr>
        <w:spacing w:after="0"/>
        <w:ind w:left="0"/>
        <w:jc w:val="both"/>
      </w:pPr>
      <w:r>
        <w:rPr>
          <w:rFonts w:ascii="Times New Roman"/>
          <w:b w:val="false"/>
          <w:i w:val="false"/>
          <w:color w:val="000000"/>
          <w:sz w:val="28"/>
        </w:rPr>
        <w:t xml:space="preserve">     за счет размещения выпускаемых банками второго уровня ипотечных </w:t>
      </w:r>
    </w:p>
    <w:p>
      <w:pPr>
        <w:spacing w:after="0"/>
        <w:ind w:left="0"/>
        <w:jc w:val="both"/>
      </w:pPr>
      <w:r>
        <w:rPr>
          <w:rFonts w:ascii="Times New Roman"/>
          <w:b w:val="false"/>
          <w:i w:val="false"/>
          <w:color w:val="000000"/>
          <w:sz w:val="28"/>
        </w:rPr>
        <w:t>облигаций среди институциональных и прочих инвесторов;</w:t>
      </w:r>
    </w:p>
    <w:p>
      <w:pPr>
        <w:spacing w:after="0"/>
        <w:ind w:left="0"/>
        <w:jc w:val="both"/>
      </w:pPr>
      <w:r>
        <w:rPr>
          <w:rFonts w:ascii="Times New Roman"/>
          <w:b w:val="false"/>
          <w:i w:val="false"/>
          <w:color w:val="000000"/>
          <w:sz w:val="28"/>
        </w:rPr>
        <w:t>     средства от размещения целевых облигационных займов;</w:t>
      </w:r>
    </w:p>
    <w:p>
      <w:pPr>
        <w:spacing w:after="0"/>
        <w:ind w:left="0"/>
        <w:jc w:val="both"/>
      </w:pPr>
      <w:r>
        <w:rPr>
          <w:rFonts w:ascii="Times New Roman"/>
          <w:b w:val="false"/>
          <w:i w:val="false"/>
          <w:color w:val="000000"/>
          <w:sz w:val="28"/>
        </w:rPr>
        <w:t>     продажа закладных как финансовых инструментов на вторичном рынке.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Ожидаемый результат от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улучшение жилищных условий широких слоев населения;</w:t>
      </w:r>
    </w:p>
    <w:p>
      <w:pPr>
        <w:spacing w:after="0"/>
        <w:ind w:left="0"/>
        <w:jc w:val="both"/>
      </w:pPr>
      <w:r>
        <w:rPr>
          <w:rFonts w:ascii="Times New Roman"/>
          <w:b w:val="false"/>
          <w:i w:val="false"/>
          <w:color w:val="000000"/>
          <w:sz w:val="28"/>
        </w:rPr>
        <w:t xml:space="preserve">     наращивание жилищного фонда республики в результате роста ежегодно </w:t>
      </w:r>
    </w:p>
    <w:p>
      <w:pPr>
        <w:spacing w:after="0"/>
        <w:ind w:left="0"/>
        <w:jc w:val="both"/>
      </w:pPr>
      <w:r>
        <w:rPr>
          <w:rFonts w:ascii="Times New Roman"/>
          <w:b w:val="false"/>
          <w:i w:val="false"/>
          <w:color w:val="000000"/>
          <w:sz w:val="28"/>
        </w:rPr>
        <w:t>ввода жилья к 2003 году до 1500 тыс. кв. м.;</w:t>
      </w:r>
    </w:p>
    <w:p>
      <w:pPr>
        <w:spacing w:after="0"/>
        <w:ind w:left="0"/>
        <w:jc w:val="both"/>
      </w:pPr>
      <w:r>
        <w:rPr>
          <w:rFonts w:ascii="Times New Roman"/>
          <w:b w:val="false"/>
          <w:i w:val="false"/>
          <w:color w:val="000000"/>
          <w:sz w:val="28"/>
        </w:rPr>
        <w:t xml:space="preserve">     увеличение сроков эксплуатации и улучшение комфортности жилищного </w:t>
      </w:r>
    </w:p>
    <w:p>
      <w:pPr>
        <w:spacing w:after="0"/>
        <w:ind w:left="0"/>
        <w:jc w:val="both"/>
      </w:pPr>
      <w:r>
        <w:rPr>
          <w:rFonts w:ascii="Times New Roman"/>
          <w:b w:val="false"/>
          <w:i w:val="false"/>
          <w:color w:val="000000"/>
          <w:sz w:val="28"/>
        </w:rPr>
        <w:t xml:space="preserve">фонда; </w:t>
      </w:r>
    </w:p>
    <w:p>
      <w:pPr>
        <w:spacing w:after="0"/>
        <w:ind w:left="0"/>
        <w:jc w:val="both"/>
      </w:pPr>
      <w:r>
        <w:rPr>
          <w:rFonts w:ascii="Times New Roman"/>
          <w:b w:val="false"/>
          <w:i w:val="false"/>
          <w:color w:val="000000"/>
          <w:sz w:val="28"/>
        </w:rPr>
        <w:t>     повышение безопасности проживания граждан;</w:t>
      </w:r>
    </w:p>
    <w:p>
      <w:pPr>
        <w:spacing w:after="0"/>
        <w:ind w:left="0"/>
        <w:jc w:val="both"/>
      </w:pPr>
      <w:r>
        <w:rPr>
          <w:rFonts w:ascii="Times New Roman"/>
          <w:b w:val="false"/>
          <w:i w:val="false"/>
          <w:color w:val="000000"/>
          <w:sz w:val="28"/>
        </w:rPr>
        <w:t>     улучшение архитектурного облика населенных пунктов;</w:t>
      </w:r>
    </w:p>
    <w:p>
      <w:pPr>
        <w:spacing w:after="0"/>
        <w:ind w:left="0"/>
        <w:jc w:val="both"/>
      </w:pPr>
      <w:r>
        <w:rPr>
          <w:rFonts w:ascii="Times New Roman"/>
          <w:b w:val="false"/>
          <w:i w:val="false"/>
          <w:color w:val="000000"/>
          <w:sz w:val="28"/>
        </w:rPr>
        <w:t xml:space="preserve">     стимулирование собственной инициативы граждан при решении жилищной </w:t>
      </w:r>
    </w:p>
    <w:p>
      <w:pPr>
        <w:spacing w:after="0"/>
        <w:ind w:left="0"/>
        <w:jc w:val="both"/>
      </w:pPr>
      <w:r>
        <w:rPr>
          <w:rFonts w:ascii="Times New Roman"/>
          <w:b w:val="false"/>
          <w:i w:val="false"/>
          <w:color w:val="000000"/>
          <w:sz w:val="28"/>
        </w:rPr>
        <w:t>проблемы;</w:t>
      </w:r>
    </w:p>
    <w:p>
      <w:pPr>
        <w:spacing w:after="0"/>
        <w:ind w:left="0"/>
        <w:jc w:val="both"/>
      </w:pPr>
      <w:r>
        <w:rPr>
          <w:rFonts w:ascii="Times New Roman"/>
          <w:b w:val="false"/>
          <w:i w:val="false"/>
          <w:color w:val="000000"/>
          <w:sz w:val="28"/>
        </w:rPr>
        <w:t>     стабилизация положения граждан республики и рынка недвижимости;</w:t>
      </w:r>
    </w:p>
    <w:p>
      <w:pPr>
        <w:spacing w:after="0"/>
        <w:ind w:left="0"/>
        <w:jc w:val="both"/>
      </w:pPr>
      <w:r>
        <w:rPr>
          <w:rFonts w:ascii="Times New Roman"/>
          <w:b w:val="false"/>
          <w:i w:val="false"/>
          <w:color w:val="000000"/>
          <w:sz w:val="28"/>
        </w:rPr>
        <w:t>     развитие строительной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мультипликативный эффект в смежных отраслях за счет увеличения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выпуска продукции промышленности строительных материалов, </w:t>
      </w:r>
    </w:p>
    <w:p>
      <w:pPr>
        <w:spacing w:after="0"/>
        <w:ind w:left="0"/>
        <w:jc w:val="both"/>
      </w:pPr>
      <w:r>
        <w:rPr>
          <w:rFonts w:ascii="Times New Roman"/>
          <w:b w:val="false"/>
          <w:i w:val="false"/>
          <w:color w:val="000000"/>
          <w:sz w:val="28"/>
        </w:rPr>
        <w:t xml:space="preserve">электротехнической, металлургической и химической промышленности, а также </w:t>
      </w:r>
    </w:p>
    <w:p>
      <w:pPr>
        <w:spacing w:after="0"/>
        <w:ind w:left="0"/>
        <w:jc w:val="both"/>
      </w:pPr>
      <w:r>
        <w:rPr>
          <w:rFonts w:ascii="Times New Roman"/>
          <w:b w:val="false"/>
          <w:i w:val="false"/>
          <w:color w:val="000000"/>
          <w:sz w:val="28"/>
        </w:rPr>
        <w:t>предметов обустройства нового жилья;</w:t>
      </w:r>
    </w:p>
    <w:p>
      <w:pPr>
        <w:spacing w:after="0"/>
        <w:ind w:left="0"/>
        <w:jc w:val="both"/>
      </w:pPr>
      <w:r>
        <w:rPr>
          <w:rFonts w:ascii="Times New Roman"/>
          <w:b w:val="false"/>
          <w:i w:val="false"/>
          <w:color w:val="000000"/>
          <w:sz w:val="28"/>
        </w:rPr>
        <w:t xml:space="preserve">     увеличение сборов налогов в бюджет от строительной деятельности, </w:t>
      </w:r>
    </w:p>
    <w:p>
      <w:pPr>
        <w:spacing w:after="0"/>
        <w:ind w:left="0"/>
        <w:jc w:val="both"/>
      </w:pPr>
      <w:r>
        <w:rPr>
          <w:rFonts w:ascii="Times New Roman"/>
          <w:b w:val="false"/>
          <w:i w:val="false"/>
          <w:color w:val="000000"/>
          <w:sz w:val="28"/>
        </w:rPr>
        <w:t xml:space="preserve">налогов на недвижимость, подоходных налогов с работников, которые будут </w:t>
      </w:r>
    </w:p>
    <w:p>
      <w:pPr>
        <w:spacing w:after="0"/>
        <w:ind w:left="0"/>
        <w:jc w:val="both"/>
      </w:pPr>
      <w:r>
        <w:rPr>
          <w:rFonts w:ascii="Times New Roman"/>
          <w:b w:val="false"/>
          <w:i w:val="false"/>
          <w:color w:val="000000"/>
          <w:sz w:val="28"/>
        </w:rPr>
        <w:t xml:space="preserve">задействованы в строительстве и сопутствующих строительству отраслях и </w:t>
      </w:r>
    </w:p>
    <w:p>
      <w:pPr>
        <w:spacing w:after="0"/>
        <w:ind w:left="0"/>
        <w:jc w:val="both"/>
      </w:pPr>
      <w:r>
        <w:rPr>
          <w:rFonts w:ascii="Times New Roman"/>
          <w:b w:val="false"/>
          <w:i w:val="false"/>
          <w:color w:val="000000"/>
          <w:sz w:val="28"/>
        </w:rPr>
        <w:t xml:space="preserve">другие; </w:t>
      </w:r>
    </w:p>
    <w:p>
      <w:pPr>
        <w:spacing w:after="0"/>
        <w:ind w:left="0"/>
        <w:jc w:val="both"/>
      </w:pPr>
      <w:r>
        <w:rPr>
          <w:rFonts w:ascii="Times New Roman"/>
          <w:b w:val="false"/>
          <w:i w:val="false"/>
          <w:color w:val="000000"/>
          <w:sz w:val="28"/>
        </w:rPr>
        <w:t>     создание новых рабочих мест;</w:t>
      </w:r>
    </w:p>
    <w:p>
      <w:pPr>
        <w:spacing w:after="0"/>
        <w:ind w:left="0"/>
        <w:jc w:val="both"/>
      </w:pPr>
      <w:r>
        <w:rPr>
          <w:rFonts w:ascii="Times New Roman"/>
          <w:b w:val="false"/>
          <w:i w:val="false"/>
          <w:color w:val="000000"/>
          <w:sz w:val="28"/>
        </w:rPr>
        <w:t>     развитие экономики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План мероприятий по реализации Программы </w:t>
      </w:r>
    </w:p>
    <w:p>
      <w:pPr>
        <w:spacing w:after="0"/>
        <w:ind w:left="0"/>
        <w:jc w:val="both"/>
      </w:pPr>
      <w:r>
        <w:rPr>
          <w:rFonts w:ascii="Times New Roman"/>
          <w:b w:val="false"/>
          <w:i w:val="false"/>
          <w:color w:val="000000"/>
          <w:sz w:val="28"/>
        </w:rPr>
        <w:t xml:space="preserve">           долгосрочного финансирования жилищного строительства и </w:t>
      </w:r>
    </w:p>
    <w:p>
      <w:pPr>
        <w:spacing w:after="0"/>
        <w:ind w:left="0"/>
        <w:jc w:val="both"/>
      </w:pPr>
      <w:r>
        <w:rPr>
          <w:rFonts w:ascii="Times New Roman"/>
          <w:b w:val="false"/>
          <w:i w:val="false"/>
          <w:color w:val="000000"/>
          <w:sz w:val="28"/>
        </w:rPr>
        <w:t xml:space="preserve">      развития системы ипотечного кредитования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План мероприятий внесены изменения - постановлением </w:t>
      </w:r>
    </w:p>
    <w:p>
      <w:pPr>
        <w:spacing w:after="0"/>
        <w:ind w:left="0"/>
        <w:jc w:val="both"/>
      </w:pPr>
      <w:r>
        <w:rPr>
          <w:rFonts w:ascii="Times New Roman"/>
          <w:b w:val="false"/>
          <w:i w:val="false"/>
          <w:color w:val="000000"/>
          <w:sz w:val="28"/>
        </w:rPr>
        <w:t xml:space="preserve">Правительства РК от 28 октября 2001 г. N 1369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Мероприятие        |    Форма    |Ответственные|  Срок    |</w:t>
      </w:r>
    </w:p>
    <w:p>
      <w:pPr>
        <w:spacing w:after="0"/>
        <w:ind w:left="0"/>
        <w:jc w:val="both"/>
      </w:pPr>
      <w:r>
        <w:rPr>
          <w:rFonts w:ascii="Times New Roman"/>
          <w:b w:val="false"/>
          <w:i w:val="false"/>
          <w:color w:val="000000"/>
          <w:sz w:val="28"/>
        </w:rPr>
        <w:t xml:space="preserve">п/п|                              |  завершения |за исполнение|исполнения|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Разработать нормативный         Проект        Нацбанк (по     июнь </w:t>
      </w:r>
    </w:p>
    <w:p>
      <w:pPr>
        <w:spacing w:after="0"/>
        <w:ind w:left="0"/>
        <w:jc w:val="both"/>
      </w:pPr>
      <w:r>
        <w:rPr>
          <w:rFonts w:ascii="Times New Roman"/>
          <w:b w:val="false"/>
          <w:i w:val="false"/>
          <w:color w:val="000000"/>
          <w:sz w:val="28"/>
        </w:rPr>
        <w:t>    правовой акт, регулирующий      нормативного  согласованию),  2001 г.</w:t>
      </w:r>
    </w:p>
    <w:p>
      <w:pPr>
        <w:spacing w:after="0"/>
        <w:ind w:left="0"/>
        <w:jc w:val="both"/>
      </w:pPr>
      <w:r>
        <w:rPr>
          <w:rFonts w:ascii="Times New Roman"/>
          <w:b w:val="false"/>
          <w:i w:val="false"/>
          <w:color w:val="000000"/>
          <w:sz w:val="28"/>
        </w:rPr>
        <w:t>    осуществление банками второго   правового     МЭИТ</w:t>
      </w:r>
    </w:p>
    <w:p>
      <w:pPr>
        <w:spacing w:after="0"/>
        <w:ind w:left="0"/>
        <w:jc w:val="both"/>
      </w:pPr>
      <w:r>
        <w:rPr>
          <w:rFonts w:ascii="Times New Roman"/>
          <w:b w:val="false"/>
          <w:i w:val="false"/>
          <w:color w:val="000000"/>
          <w:sz w:val="28"/>
        </w:rPr>
        <w:t>    уровня ипотечного кредитования. 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Совершенствовать нормативную    Проекты       Нацбанк (по    Постоянно</w:t>
      </w:r>
    </w:p>
    <w:p>
      <w:pPr>
        <w:spacing w:after="0"/>
        <w:ind w:left="0"/>
        <w:jc w:val="both"/>
      </w:pPr>
      <w:r>
        <w:rPr>
          <w:rFonts w:ascii="Times New Roman"/>
          <w:b w:val="false"/>
          <w:i w:val="false"/>
          <w:color w:val="000000"/>
          <w:sz w:val="28"/>
        </w:rPr>
        <w:t xml:space="preserve">    правовую базу развития системы  нормативных   согласованию),   </w:t>
      </w:r>
    </w:p>
    <w:p>
      <w:pPr>
        <w:spacing w:after="0"/>
        <w:ind w:left="0"/>
        <w:jc w:val="both"/>
      </w:pPr>
      <w:r>
        <w:rPr>
          <w:rFonts w:ascii="Times New Roman"/>
          <w:b w:val="false"/>
          <w:i w:val="false"/>
          <w:color w:val="000000"/>
          <w:sz w:val="28"/>
        </w:rPr>
        <w:t xml:space="preserve">    ипотечного кредитования в       правовых      МФ, МЭИТ, </w:t>
      </w:r>
    </w:p>
    <w:p>
      <w:pPr>
        <w:spacing w:after="0"/>
        <w:ind w:left="0"/>
        <w:jc w:val="both"/>
      </w:pPr>
      <w:r>
        <w:rPr>
          <w:rFonts w:ascii="Times New Roman"/>
          <w:b w:val="false"/>
          <w:i w:val="false"/>
          <w:color w:val="000000"/>
          <w:sz w:val="28"/>
        </w:rPr>
        <w:t xml:space="preserve">    области жилищного               актов         </w:t>
      </w:r>
    </w:p>
    <w:p>
      <w:pPr>
        <w:spacing w:after="0"/>
        <w:ind w:left="0"/>
        <w:jc w:val="both"/>
      </w:pPr>
      <w:r>
        <w:rPr>
          <w:rFonts w:ascii="Times New Roman"/>
          <w:b w:val="false"/>
          <w:i w:val="false"/>
          <w:color w:val="000000"/>
          <w:sz w:val="28"/>
        </w:rPr>
        <w:t xml:space="preserve">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Внести изменения и дополнения   Проект        Нацбанк (по     декабрь</w:t>
      </w:r>
    </w:p>
    <w:p>
      <w:pPr>
        <w:spacing w:after="0"/>
        <w:ind w:left="0"/>
        <w:jc w:val="both"/>
      </w:pPr>
      <w:r>
        <w:rPr>
          <w:rFonts w:ascii="Times New Roman"/>
          <w:b w:val="false"/>
          <w:i w:val="false"/>
          <w:color w:val="000000"/>
          <w:sz w:val="28"/>
        </w:rPr>
        <w:t>    и Указ Президента Республики    Закона        согласованию),  2001 г.</w:t>
      </w:r>
    </w:p>
    <w:p>
      <w:pPr>
        <w:spacing w:after="0"/>
        <w:ind w:left="0"/>
        <w:jc w:val="both"/>
      </w:pPr>
      <w:r>
        <w:rPr>
          <w:rFonts w:ascii="Times New Roman"/>
          <w:b w:val="false"/>
          <w:i w:val="false"/>
          <w:color w:val="000000"/>
          <w:sz w:val="28"/>
        </w:rPr>
        <w:t>    Казахстан, имеющий силу Закона, Республики    МФ, МЭИТ,</w:t>
      </w:r>
    </w:p>
    <w:p>
      <w:pPr>
        <w:spacing w:after="0"/>
        <w:ind w:left="0"/>
        <w:jc w:val="both"/>
      </w:pPr>
      <w:r>
        <w:rPr>
          <w:rFonts w:ascii="Times New Roman"/>
          <w:b w:val="false"/>
          <w:i w:val="false"/>
          <w:color w:val="000000"/>
          <w:sz w:val="28"/>
        </w:rPr>
        <w:t xml:space="preserve">    "Об ипотеке недвижимого         Казахстан       </w:t>
      </w:r>
    </w:p>
    <w:p>
      <w:pPr>
        <w:spacing w:after="0"/>
        <w:ind w:left="0"/>
        <w:jc w:val="both"/>
      </w:pPr>
      <w:r>
        <w:rPr>
          <w:rFonts w:ascii="Times New Roman"/>
          <w:b w:val="false"/>
          <w:i w:val="false"/>
          <w:color w:val="000000"/>
          <w:sz w:val="28"/>
        </w:rPr>
        <w:t xml:space="preserve">    имущества" в части обращения                  </w:t>
      </w:r>
    </w:p>
    <w:p>
      <w:pPr>
        <w:spacing w:after="0"/>
        <w:ind w:left="0"/>
        <w:jc w:val="both"/>
      </w:pPr>
      <w:r>
        <w:rPr>
          <w:rFonts w:ascii="Times New Roman"/>
          <w:b w:val="false"/>
          <w:i w:val="false"/>
          <w:color w:val="000000"/>
          <w:sz w:val="28"/>
        </w:rPr>
        <w:t xml:space="preserve">    взыскания на заложенное </w:t>
      </w:r>
    </w:p>
    <w:p>
      <w:pPr>
        <w:spacing w:after="0"/>
        <w:ind w:left="0"/>
        <w:jc w:val="both"/>
      </w:pPr>
      <w:r>
        <w:rPr>
          <w:rFonts w:ascii="Times New Roman"/>
          <w:b w:val="false"/>
          <w:i w:val="false"/>
          <w:color w:val="000000"/>
          <w:sz w:val="28"/>
        </w:rPr>
        <w:t xml:space="preserve">    имущество и передачи прав по </w:t>
      </w:r>
    </w:p>
    <w:p>
      <w:pPr>
        <w:spacing w:after="0"/>
        <w:ind w:left="0"/>
        <w:jc w:val="both"/>
      </w:pPr>
      <w:r>
        <w:rPr>
          <w:rFonts w:ascii="Times New Roman"/>
          <w:b w:val="false"/>
          <w:i w:val="false"/>
          <w:color w:val="000000"/>
          <w:sz w:val="28"/>
        </w:rPr>
        <w:t>    ипотечному свидетельству.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Внести изменения и дополнения   Проект        МЭИТ, Нацбанк   июнь</w:t>
      </w:r>
    </w:p>
    <w:p>
      <w:pPr>
        <w:spacing w:after="0"/>
        <w:ind w:left="0"/>
        <w:jc w:val="both"/>
      </w:pPr>
      <w:r>
        <w:rPr>
          <w:rFonts w:ascii="Times New Roman"/>
          <w:b w:val="false"/>
          <w:i w:val="false"/>
          <w:color w:val="000000"/>
          <w:sz w:val="28"/>
        </w:rPr>
        <w:t>    в Закон Республики Казахстан    Закона        (по согласо-    2002 г.</w:t>
      </w:r>
    </w:p>
    <w:p>
      <w:pPr>
        <w:spacing w:after="0"/>
        <w:ind w:left="0"/>
        <w:jc w:val="both"/>
      </w:pPr>
      <w:r>
        <w:rPr>
          <w:rFonts w:ascii="Times New Roman"/>
          <w:b w:val="false"/>
          <w:i w:val="false"/>
          <w:color w:val="000000"/>
          <w:sz w:val="28"/>
        </w:rPr>
        <w:t>    "О жилищных отношениях" в       Республики    ванию), МФ</w:t>
      </w:r>
    </w:p>
    <w:p>
      <w:pPr>
        <w:spacing w:after="0"/>
        <w:ind w:left="0"/>
        <w:jc w:val="both"/>
      </w:pPr>
      <w:r>
        <w:rPr>
          <w:rFonts w:ascii="Times New Roman"/>
          <w:b w:val="false"/>
          <w:i w:val="false"/>
          <w:color w:val="000000"/>
          <w:sz w:val="28"/>
        </w:rPr>
        <w:t>    части прекращения права         Казахстан</w:t>
      </w:r>
    </w:p>
    <w:p>
      <w:pPr>
        <w:spacing w:after="0"/>
        <w:ind w:left="0"/>
        <w:jc w:val="both"/>
      </w:pPr>
      <w:r>
        <w:rPr>
          <w:rFonts w:ascii="Times New Roman"/>
          <w:b w:val="false"/>
          <w:i w:val="false"/>
          <w:color w:val="000000"/>
          <w:sz w:val="28"/>
        </w:rPr>
        <w:t xml:space="preserve">    пользования заложенным жилым </w:t>
      </w:r>
    </w:p>
    <w:p>
      <w:pPr>
        <w:spacing w:after="0"/>
        <w:ind w:left="0"/>
        <w:jc w:val="both"/>
      </w:pPr>
      <w:r>
        <w:rPr>
          <w:rFonts w:ascii="Times New Roman"/>
          <w:b w:val="false"/>
          <w:i w:val="false"/>
          <w:color w:val="000000"/>
          <w:sz w:val="28"/>
        </w:rPr>
        <w:t xml:space="preserve">    помещением, приобретенным с </w:t>
      </w:r>
    </w:p>
    <w:p>
      <w:pPr>
        <w:spacing w:after="0"/>
        <w:ind w:left="0"/>
        <w:jc w:val="both"/>
      </w:pPr>
      <w:r>
        <w:rPr>
          <w:rFonts w:ascii="Times New Roman"/>
          <w:b w:val="false"/>
          <w:i w:val="false"/>
          <w:color w:val="000000"/>
          <w:sz w:val="28"/>
        </w:rPr>
        <w:t xml:space="preserve">    помощью кредитных средств, </w:t>
      </w:r>
    </w:p>
    <w:p>
      <w:pPr>
        <w:spacing w:after="0"/>
        <w:ind w:left="0"/>
        <w:jc w:val="both"/>
      </w:pPr>
      <w:r>
        <w:rPr>
          <w:rFonts w:ascii="Times New Roman"/>
          <w:b w:val="false"/>
          <w:i w:val="false"/>
          <w:color w:val="000000"/>
          <w:sz w:val="28"/>
        </w:rPr>
        <w:t xml:space="preserve">    членами семьи бывшего </w:t>
      </w:r>
    </w:p>
    <w:p>
      <w:pPr>
        <w:spacing w:after="0"/>
        <w:ind w:left="0"/>
        <w:jc w:val="both"/>
      </w:pPr>
      <w:r>
        <w:rPr>
          <w:rFonts w:ascii="Times New Roman"/>
          <w:b w:val="false"/>
          <w:i w:val="false"/>
          <w:color w:val="000000"/>
          <w:sz w:val="28"/>
        </w:rPr>
        <w:t xml:space="preserve">    собственника или другими </w:t>
      </w:r>
    </w:p>
    <w:p>
      <w:pPr>
        <w:spacing w:after="0"/>
        <w:ind w:left="0"/>
        <w:jc w:val="both"/>
      </w:pPr>
      <w:r>
        <w:rPr>
          <w:rFonts w:ascii="Times New Roman"/>
          <w:b w:val="false"/>
          <w:i w:val="false"/>
          <w:color w:val="000000"/>
          <w:sz w:val="28"/>
        </w:rPr>
        <w:t xml:space="preserve">    лицами, постоянно проживающими </w:t>
      </w:r>
    </w:p>
    <w:p>
      <w:pPr>
        <w:spacing w:after="0"/>
        <w:ind w:left="0"/>
        <w:jc w:val="both"/>
      </w:pPr>
      <w:r>
        <w:rPr>
          <w:rFonts w:ascii="Times New Roman"/>
          <w:b w:val="false"/>
          <w:i w:val="false"/>
          <w:color w:val="000000"/>
          <w:sz w:val="28"/>
        </w:rPr>
        <w:t xml:space="preserve">    в этом жилище, в случае перехода </w:t>
      </w:r>
    </w:p>
    <w:p>
      <w:pPr>
        <w:spacing w:after="0"/>
        <w:ind w:left="0"/>
        <w:jc w:val="both"/>
      </w:pPr>
      <w:r>
        <w:rPr>
          <w:rFonts w:ascii="Times New Roman"/>
          <w:b w:val="false"/>
          <w:i w:val="false"/>
          <w:color w:val="000000"/>
          <w:sz w:val="28"/>
        </w:rPr>
        <w:t xml:space="preserve">    права собственности к другому </w:t>
      </w:r>
    </w:p>
    <w:p>
      <w:pPr>
        <w:spacing w:after="0"/>
        <w:ind w:left="0"/>
        <w:jc w:val="both"/>
      </w:pPr>
      <w:r>
        <w:rPr>
          <w:rFonts w:ascii="Times New Roman"/>
          <w:b w:val="false"/>
          <w:i w:val="false"/>
          <w:color w:val="000000"/>
          <w:sz w:val="28"/>
        </w:rPr>
        <w:t xml:space="preserve">    лицу в процессе обращения </w:t>
      </w:r>
    </w:p>
    <w:p>
      <w:pPr>
        <w:spacing w:after="0"/>
        <w:ind w:left="0"/>
        <w:jc w:val="both"/>
      </w:pPr>
      <w:r>
        <w:rPr>
          <w:rFonts w:ascii="Times New Roman"/>
          <w:b w:val="false"/>
          <w:i w:val="false"/>
          <w:color w:val="000000"/>
          <w:sz w:val="28"/>
        </w:rPr>
        <w:t xml:space="preserve">    взыскания на заложенное жилое </w:t>
      </w:r>
    </w:p>
    <w:p>
      <w:pPr>
        <w:spacing w:after="0"/>
        <w:ind w:left="0"/>
        <w:jc w:val="both"/>
      </w:pPr>
      <w:r>
        <w:rPr>
          <w:rFonts w:ascii="Times New Roman"/>
          <w:b w:val="false"/>
          <w:i w:val="false"/>
          <w:color w:val="000000"/>
          <w:sz w:val="28"/>
        </w:rPr>
        <w:t>    помещение.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Разработать порядок выпуска     Проект        НКЦБ (по        март</w:t>
      </w:r>
    </w:p>
    <w:p>
      <w:pPr>
        <w:spacing w:after="0"/>
        <w:ind w:left="0"/>
        <w:jc w:val="both"/>
      </w:pPr>
      <w:r>
        <w:rPr>
          <w:rFonts w:ascii="Times New Roman"/>
          <w:b w:val="false"/>
          <w:i w:val="false"/>
          <w:color w:val="000000"/>
          <w:sz w:val="28"/>
        </w:rPr>
        <w:t>    казахстанскими банками          нормативного  согласованию),  2001 г.</w:t>
      </w:r>
    </w:p>
    <w:p>
      <w:pPr>
        <w:spacing w:after="0"/>
        <w:ind w:left="0"/>
        <w:jc w:val="both"/>
      </w:pPr>
      <w:r>
        <w:rPr>
          <w:rFonts w:ascii="Times New Roman"/>
          <w:b w:val="false"/>
          <w:i w:val="false"/>
          <w:color w:val="000000"/>
          <w:sz w:val="28"/>
        </w:rPr>
        <w:t>    второго уровня ипотечных        правового     Нацбанк (по</w:t>
      </w:r>
    </w:p>
    <w:p>
      <w:pPr>
        <w:spacing w:after="0"/>
        <w:ind w:left="0"/>
        <w:jc w:val="both"/>
      </w:pPr>
      <w:r>
        <w:rPr>
          <w:rFonts w:ascii="Times New Roman"/>
          <w:b w:val="false"/>
          <w:i w:val="false"/>
          <w:color w:val="000000"/>
          <w:sz w:val="28"/>
        </w:rPr>
        <w:t>    облигаций.                      акта          согласованию),</w:t>
      </w:r>
    </w:p>
    <w:p>
      <w:pPr>
        <w:spacing w:after="0"/>
        <w:ind w:left="0"/>
        <w:jc w:val="both"/>
      </w:pPr>
      <w:r>
        <w:rPr>
          <w:rFonts w:ascii="Times New Roman"/>
          <w:b w:val="false"/>
          <w:i w:val="false"/>
          <w:color w:val="000000"/>
          <w:sz w:val="28"/>
        </w:rPr>
        <w:t>                                                  МЭИТ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Разработать порядок допуска     Проект        НКЦБ (по        март</w:t>
      </w:r>
    </w:p>
    <w:p>
      <w:pPr>
        <w:spacing w:after="0"/>
        <w:ind w:left="0"/>
        <w:jc w:val="both"/>
      </w:pPr>
      <w:r>
        <w:rPr>
          <w:rFonts w:ascii="Times New Roman"/>
          <w:b w:val="false"/>
          <w:i w:val="false"/>
          <w:color w:val="000000"/>
          <w:sz w:val="28"/>
        </w:rPr>
        <w:t>    компаний по управлению          нормативного  согласованию),  2001 г.</w:t>
      </w:r>
    </w:p>
    <w:p>
      <w:pPr>
        <w:spacing w:after="0"/>
        <w:ind w:left="0"/>
        <w:jc w:val="both"/>
      </w:pPr>
      <w:r>
        <w:rPr>
          <w:rFonts w:ascii="Times New Roman"/>
          <w:b w:val="false"/>
          <w:i w:val="false"/>
          <w:color w:val="000000"/>
          <w:sz w:val="28"/>
        </w:rPr>
        <w:t>    пенсионными активами к          правового     МЭИТ</w:t>
      </w:r>
    </w:p>
    <w:p>
      <w:pPr>
        <w:spacing w:after="0"/>
        <w:ind w:left="0"/>
        <w:jc w:val="both"/>
      </w:pPr>
      <w:r>
        <w:rPr>
          <w:rFonts w:ascii="Times New Roman"/>
          <w:b w:val="false"/>
          <w:i w:val="false"/>
          <w:color w:val="000000"/>
          <w:sz w:val="28"/>
        </w:rPr>
        <w:t>    приобретению за счет            акта</w:t>
      </w:r>
    </w:p>
    <w:p>
      <w:pPr>
        <w:spacing w:after="0"/>
        <w:ind w:left="0"/>
        <w:jc w:val="both"/>
      </w:pPr>
      <w:r>
        <w:rPr>
          <w:rFonts w:ascii="Times New Roman"/>
          <w:b w:val="false"/>
          <w:i w:val="false"/>
          <w:color w:val="000000"/>
          <w:sz w:val="28"/>
        </w:rPr>
        <w:t xml:space="preserve">    пенсионных и собственных </w:t>
      </w:r>
    </w:p>
    <w:p>
      <w:pPr>
        <w:spacing w:after="0"/>
        <w:ind w:left="0"/>
        <w:jc w:val="both"/>
      </w:pPr>
      <w:r>
        <w:rPr>
          <w:rFonts w:ascii="Times New Roman"/>
          <w:b w:val="false"/>
          <w:i w:val="false"/>
          <w:color w:val="000000"/>
          <w:sz w:val="28"/>
        </w:rPr>
        <w:t xml:space="preserve">    активов ипотечных облигаций </w:t>
      </w:r>
    </w:p>
    <w:p>
      <w:pPr>
        <w:spacing w:after="0"/>
        <w:ind w:left="0"/>
        <w:jc w:val="both"/>
      </w:pPr>
      <w:r>
        <w:rPr>
          <w:rFonts w:ascii="Times New Roman"/>
          <w:b w:val="false"/>
          <w:i w:val="false"/>
          <w:color w:val="000000"/>
          <w:sz w:val="28"/>
        </w:rPr>
        <w:t>    банков второго уровня.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Внести изменения и дополнения   Проект        Нацбанк (по     декабрь</w:t>
      </w:r>
    </w:p>
    <w:p>
      <w:pPr>
        <w:spacing w:after="0"/>
        <w:ind w:left="0"/>
        <w:jc w:val="both"/>
      </w:pPr>
      <w:r>
        <w:rPr>
          <w:rFonts w:ascii="Times New Roman"/>
          <w:b w:val="false"/>
          <w:i w:val="false"/>
          <w:color w:val="000000"/>
          <w:sz w:val="28"/>
        </w:rPr>
        <w:t>    в Указ Президента Республики    Закона        согласованию),  2001 г.</w:t>
      </w:r>
    </w:p>
    <w:p>
      <w:pPr>
        <w:spacing w:after="0"/>
        <w:ind w:left="0"/>
        <w:jc w:val="both"/>
      </w:pPr>
      <w:r>
        <w:rPr>
          <w:rFonts w:ascii="Times New Roman"/>
          <w:b w:val="false"/>
          <w:i w:val="false"/>
          <w:color w:val="000000"/>
          <w:sz w:val="28"/>
        </w:rPr>
        <w:t xml:space="preserve">    Казахстан, имеющий силу Закона, Республики    МФ, МЭИТ       </w:t>
      </w:r>
    </w:p>
    <w:p>
      <w:pPr>
        <w:spacing w:after="0"/>
        <w:ind w:left="0"/>
        <w:jc w:val="both"/>
      </w:pPr>
      <w:r>
        <w:rPr>
          <w:rFonts w:ascii="Times New Roman"/>
          <w:b w:val="false"/>
          <w:i w:val="false"/>
          <w:color w:val="000000"/>
          <w:sz w:val="28"/>
        </w:rPr>
        <w:t xml:space="preserve">    "О банках и банковской          Казахстан     </w:t>
      </w:r>
    </w:p>
    <w:p>
      <w:pPr>
        <w:spacing w:after="0"/>
        <w:ind w:left="0"/>
        <w:jc w:val="both"/>
      </w:pPr>
      <w:r>
        <w:rPr>
          <w:rFonts w:ascii="Times New Roman"/>
          <w:b w:val="false"/>
          <w:i w:val="false"/>
          <w:color w:val="000000"/>
          <w:sz w:val="28"/>
        </w:rPr>
        <w:t xml:space="preserve">    деятельности в Республике                     </w:t>
      </w:r>
    </w:p>
    <w:p>
      <w:pPr>
        <w:spacing w:after="0"/>
        <w:ind w:left="0"/>
        <w:jc w:val="both"/>
      </w:pPr>
      <w:r>
        <w:rPr>
          <w:rFonts w:ascii="Times New Roman"/>
          <w:b w:val="false"/>
          <w:i w:val="false"/>
          <w:color w:val="000000"/>
          <w:sz w:val="28"/>
        </w:rPr>
        <w:t xml:space="preserve">    Казахстан" и в Закон </w:t>
      </w:r>
    </w:p>
    <w:p>
      <w:pPr>
        <w:spacing w:after="0"/>
        <w:ind w:left="0"/>
        <w:jc w:val="both"/>
      </w:pPr>
      <w:r>
        <w:rPr>
          <w:rFonts w:ascii="Times New Roman"/>
          <w:b w:val="false"/>
          <w:i w:val="false"/>
          <w:color w:val="000000"/>
          <w:sz w:val="28"/>
        </w:rPr>
        <w:t xml:space="preserve">    Республики Казахстан "О </w:t>
      </w:r>
    </w:p>
    <w:p>
      <w:pPr>
        <w:spacing w:after="0"/>
        <w:ind w:left="0"/>
        <w:jc w:val="both"/>
      </w:pPr>
      <w:r>
        <w:rPr>
          <w:rFonts w:ascii="Times New Roman"/>
          <w:b w:val="false"/>
          <w:i w:val="false"/>
          <w:color w:val="000000"/>
          <w:sz w:val="28"/>
        </w:rPr>
        <w:t xml:space="preserve">    банкротстве" о том, что </w:t>
      </w:r>
    </w:p>
    <w:p>
      <w:pPr>
        <w:spacing w:after="0"/>
        <w:ind w:left="0"/>
        <w:jc w:val="both"/>
      </w:pPr>
      <w:r>
        <w:rPr>
          <w:rFonts w:ascii="Times New Roman"/>
          <w:b w:val="false"/>
          <w:i w:val="false"/>
          <w:color w:val="000000"/>
          <w:sz w:val="28"/>
        </w:rPr>
        <w:t xml:space="preserve">    требование, являющееся </w:t>
      </w:r>
    </w:p>
    <w:p>
      <w:pPr>
        <w:spacing w:after="0"/>
        <w:ind w:left="0"/>
        <w:jc w:val="both"/>
      </w:pPr>
      <w:r>
        <w:rPr>
          <w:rFonts w:ascii="Times New Roman"/>
          <w:b w:val="false"/>
          <w:i w:val="false"/>
          <w:color w:val="000000"/>
          <w:sz w:val="28"/>
        </w:rPr>
        <w:t>    обеспечением выпуска ипотечных</w:t>
      </w:r>
    </w:p>
    <w:p>
      <w:pPr>
        <w:spacing w:after="0"/>
        <w:ind w:left="0"/>
        <w:jc w:val="both"/>
      </w:pPr>
      <w:r>
        <w:rPr>
          <w:rFonts w:ascii="Times New Roman"/>
          <w:b w:val="false"/>
          <w:i w:val="false"/>
          <w:color w:val="000000"/>
          <w:sz w:val="28"/>
        </w:rPr>
        <w:t xml:space="preserve">    облигаций, в случае банкротства </w:t>
      </w:r>
    </w:p>
    <w:p>
      <w:pPr>
        <w:spacing w:after="0"/>
        <w:ind w:left="0"/>
        <w:jc w:val="both"/>
      </w:pPr>
      <w:r>
        <w:rPr>
          <w:rFonts w:ascii="Times New Roman"/>
          <w:b w:val="false"/>
          <w:i w:val="false"/>
          <w:color w:val="000000"/>
          <w:sz w:val="28"/>
        </w:rPr>
        <w:t>    банка выделяется в отдельную</w:t>
      </w:r>
    </w:p>
    <w:p>
      <w:pPr>
        <w:spacing w:after="0"/>
        <w:ind w:left="0"/>
        <w:jc w:val="both"/>
      </w:pPr>
      <w:r>
        <w:rPr>
          <w:rFonts w:ascii="Times New Roman"/>
          <w:b w:val="false"/>
          <w:i w:val="false"/>
          <w:color w:val="000000"/>
          <w:sz w:val="28"/>
        </w:rPr>
        <w:t>    конкурсную массу.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