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042a2" w14:textId="3a042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Президентской новогодней елки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ноября 2000 года N 1764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предложение Министерства образования и науки Республики Казахстан и акима Карагандинской области по проведению Президентской новогодней елки 23 декабря 2000 года в городе Караганде для отличников учебы, активных и одаренных детей из многодетных семей, воспитанников детских домов, интернатных учреждений и детей, оставшихся без попечения родителей.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Состав организационного комитета по подготовке и проведению Президентской новогодней елки;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План мероприятий по подготовке и проведению Президентской новогодней елки.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Акимам областей, городов Астаны, Алматы, Министерству образования и науки Республики Казахстан обеспечить направление на Президентскую новогоднюю елку отличников учебы, активных и одаренных детей из многодетных семей, воспитанников детских домов, интернатных учреждений и детей, оставшихся без попечения родителей, в возрасте от 9 до 13 лет в количестве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Рекомендовать акимам областей, городов Астаны, Алматы командировочные расходы сопровождающим, оплату проезда в оба конца и питание детей в пути произвести за счет средств соответствующих местных бюджетов.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Установить, что финансирование расходов на проведение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Президентской новогодней елки осуществляется за счет и в пределах средств,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предусмотренных в бюджете на 2000 год соответствующим государственным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учреждениям-администраторам программ, ответственным за их исполнение.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Утвержден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от 27 ноября 2000 года N 1764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Состав организационного комитета по подготовке и проведению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Президентской новогодней елки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Кушербаев                      - Министр образования и науки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Крымбек Елеуович                 Республики Казахстан, председатель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Есенбаев                       - Министр финансов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Мажит Тулеубекович               Казахстан, заместитель председателя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Мухамеджанов                   - аким Карагандинской области,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Камалтин Ескендирович            заместитель председателя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Члены организационного комитета: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Соппекова                      - заместитель заведующего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Сауле Байболовна                 Отделом регионального развития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социальной сферы Канцелярии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Премьер-Министра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Бектурганов                    - вице-Министр культуры,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Нуралы Султанович                информации и общественного согласия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Бекметов                       - начальник Карагандинского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Евгений Петрович                 областного департамента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Бозумбаев                      - вице-Министр энергетики,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Канат Алдабергенович             индустрии и торговли Республики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Доскалиев                      - Председатель Агентства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Жаксылык Акмурзаевич             Казахстан по делам здравоохранения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Жумабекова                     - директор Департамента среднего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Рысты Маговьяновна               общего образования  Министерства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образования и науки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Исахов                         - вице-президент Республиканской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Орынбасар Исахович               корпорации "Телевидение и радио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Казахстана"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Касеинов                       - Председатель Комитета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Дюсен Курабаевич                 Министерства культуры, информации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общественного согласия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Кусаинов                       - вице-Министр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Абильгазы Калиакпарович          коммуникаций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Отто                           - вице-Министр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Иван Иванович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Утвержден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от 27 ноября 2000 года N 1764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План мероприятий по подготовке и проведению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Президентской новогодней елки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  |          Мероприятия                   |  Сроки   |  Ответственные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|                                        |исполнения|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  Организовать подбор детей - участников       до 11   Министерство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Президентской новогодней елки (далее -      декабря  образования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дети) и сопровождающих                               науки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 Определить вид транспорта и направить в      до 4    Акимы областей,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Министерство образования и науки            декабря  городов Астаны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 график заезда                   Алматы,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 отъезда детей                                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образования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науки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  Обеспечить отправку детей и                  20-26   Акимы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сопровождающих, оплату их проезда в оба     декабря  городов Астаны,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конца и питание в пути, а также встречу             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 возвращении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  Определить места в вагонах для проезда       до 18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детей, сопровождающих и разработать схему   декабря  транспорта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доставки от места проживания до города               коммуникаций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Караганды и обратно                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  Назначить координаторов организации          до 4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перевозки детей и сообщить их контактные    декабря 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номера телефонов всем заинтересованным               коммуникаций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министерствам                   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  Организовать сопровождение детей             20-26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работниками органов внутренних дел на       декабря 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железнодорожном транспорте в пути от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места проживания до города Караганды и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обратно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  Обеспечить общественный порядок в местах      20-26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проживания детей и проведения мероприятий,   декабря 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 также сопровождение их при передвижении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 городу Караганде работниками органов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внутренних дел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  Оказать, содействие в приобретении подарков,  до 11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сувениров и необходимых материалов для        декабря энергетики,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подготовки и проведения Президентской                 индустрии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новогодней елки                                      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  Приобрести и скомплектовать подарки для        11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детей                                         декабря образования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науки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Казахстан, аким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Карагандинской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  Обеспечить участие в подготовке и           декабрь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проведении Президентской новогодней                  культуры,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елки работников культуры и творческих                информации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коллективов Карагандинской области                  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согласия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  Обеспечить освещение хода подготовки и     декабрь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проведения Президентской новогодней елки             культуры,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средствах массовой информации                      информации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общественного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согласия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Организовать телевизионные съемки              23     Республиканская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Президентской новогодней елки                декабря  корпорация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"Телевидение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радио Казахстана"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 Оказать содействие в записи необходимых      декабрь  Республиканская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фонограмм в ходе подготовки к проведению              корпорация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Президентской новогодней елки                         "Телевидение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радио Казахстана"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 Обеспечить встречу, расселение, проживание,   21-25   Аким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питание, отъезд участников Президентской     декабря  Карагандинской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новогодней елки                                      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15. Обеспечить место проведения Президентской    до 22    Аким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новогодней елки, ее установку, а также      декабря   Карагандинской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оформление соответствующих улиц города   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Караганды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Разработать сценарий проведения               до 11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Президентской новогодней елки               декабря  образования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науки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Казахстан, аким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Карагандинской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Разработать календарный план и               до 11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программу пребывания детей в городе         декабря  образования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Караганде                                            науки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Казахстан, аким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Карагандинской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Обеспечить изготовление пригласительных      до 11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билетов, программ, пропусков, бэйджей и     декабря  образования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другой печатной продукции                            науки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Казахстан, аким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Карагандинской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 Обеспечить изготовление костюмов для         до 15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артистов в  соответствии со сценарием       декабря  образования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науки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Казахстан, аким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Карагандинской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 Обеспечить декоративное, световое,          до 20    Аким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звуковое и музыкальное оформление места    декабря   Карагандинской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проведения праздника                                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21. Обеспечить изготовление новогоднего          23      Аким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торта, организацию десертного стола для    декабря   Карагандинской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участников елки                                     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22. Подготовить и провести культурно-           21-25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спортивную программу на весь период        декабря   образования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пребывания детей в городе Караганде                  науки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Казахстан, аким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Карагандинской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23. Обеспечить комплексный профилактический      21-25   Агентство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медицинский осмотр детей и организовать     декабря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круглосуточное дежурство медицинских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работников в местах проживания и                    по делам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проведения мероприятий                               здравоохранения,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аким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Карагандинской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24. Организовать сопровождение детей             20-26   Агентство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работниками здравоохранения на              декабря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железнодорожном транспорте в пути от                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места проживания до города Караганды и              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обратно                                              здравоохранения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25. Определить список работников средств         до 18   Пресс-служба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массовой информации, освещающих ход         декабря 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подготовки и проведения Президентской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новогодней елки                                      Казахстан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Приложение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от 27 ноября 2000 года N 1764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Количественный состав участников Президентской новогодней елки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Всего участников - 222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детей - 200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сопровождающих - 22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Наименования областей,   |Количество| Количество   | Всего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городов, организаций    |  детей   |сопровождающих| участников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Акмолинская                         10           1         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Актюбинская                         10           1         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Алматинская                         15           2         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Атырауская                          10           1         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Восточно-Казахстанская              15           2          17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Жамбылская                          15           2         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Западно-Казахстанская               10           1         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Карагандинская                      15           2         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Кызылординская                      10           1         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Костанайская                        10           1         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Мангистауская                       10           1         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Павлодарская                        10           1         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Северо-Казахстанская                10           1         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Южно-Казахстанская                  20           2          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Астана                        10           1         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Город Алматы                        10           1          11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Республиканские организации         10           1          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                               200          22         222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