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76d4" w14:textId="4907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лицензии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2000 года N 1754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лицензии на право недропользования согласно прилагаемому перечню (приложение).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инвестициям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ноября 2000 года N 1754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лицензий на право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 вносимыми изменениями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Лицензия !Недропользователь!       Вносимые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п/п!(серия, N,!                 !-----------------------------------------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 дата)   !                 !Компе-  !Срок  !Наименование !Продление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      !тентный !заклю-!недропользо- !срока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      !орган   !чения !вателя       !действия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      !        !конт- !             !лицензии,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      !        !ракта !             !новые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      !        !      !             !недрополь-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      !        !      !             !зования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 2     !       3         !    4   !   5  !      6      !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Серия МГ   Открытое                         Товарищество   п.5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293      акционерное                      с ограниченной изложить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(нефть)от  общество "Научно-                ответствен-   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25.12.95   производственный                 ностью        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года.      центр "Мунай"                    "Кокжиде       "5.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Мунай"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29,5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включая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Разведки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лет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два года)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Добычи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21,5 лет".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Серия МГ   Открытое                         Товарищество   п.5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294      акционерное                      с ограниченной изложить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(нефть)от   общество                         ответствен-   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25.12.95   "Научно-                         ностью        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года.      производственный                 "Кумсай        "5.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центр "Мунай"                    Мунай"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29,5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Разведки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лет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два года)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Добычи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21,5 лет".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Серия МГ   Открытое                  П.8.1.                п.5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295      акционерное               Лицензии              изложить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(нефть)от   общество                  изложить             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25.12.95   "Научно-                  в следую-            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года.      производственный          щей редак-            "5.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центр "Мунай"             ции:      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"8.1.                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Срок                  29,5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заключе-             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ния                  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Контракта:            Разведки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не позднее            лет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31 декабря           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года".          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два года)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Добычи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21,5 лет".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Серия МГ  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527 от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07.06.95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 "Абайкен"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Серия МГ   Компания                                        Продлить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298 от   "Алтиес                                      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27.03.96   Энерджи                                         разведки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 Интернэшнл Б.В."                                два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Серия МГ   Открытое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16 от   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30.11.94  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 "Коктас"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Серия АИ  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1547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26.02.99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Серия МГ   Открытое                                        Продлить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971 от   акционерное                                  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04.12.97   общество "КПП-                                  разведки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 Актау"                                          два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Серия МГ   Товарищество                                    Продлить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307 от   с ограниченной                               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26.11.95   ответственностью                                разведки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 "Казтуркмунай"                                  на 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Серия МГ   Товарищество                                    Продлить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770 от   с ограниченной                                 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11.12.95   ответственностью                               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 "Зерттеу"                                       на 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Серия МГ   Товарищество                                    Продлить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978 от   с ограниченной                               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04.12.97   ответственностью                    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 "Фирма Физтех"                                 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на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Вносимые изменения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Изменение      ! Изменение        !    Прочие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 минимальной    ! геологического   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программы      ! (горного)        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 отвода           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 8        !         9        !      10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П.8.4. изложить   Изменение         п.3.2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следующей       геологического    изложить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редакции: "8.4.   отвода           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Минимальная                         редакции: "3.2.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рабочая                             Глубина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программа                           стратиграфический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подлежащая                          диапазон: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выполнению                          надсолевой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Подрядчиком:                        комплекс,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2001 год - 4                        максимальная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скважины-1600                       глубина до кровли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п.м.-34,32 млн.                     нижней перми."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тенге;                              п.12 изложить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2002 год - 4                       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скважины - 1600                    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п.м.-34,32 млн.                     "12.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тенге;                              положения: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2003 год - 3                        Лицензия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скважины - 1200                     быть приостановлена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п.м.- 25,74 млн.                    или отозвана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тенге."                            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П.8.4. изложить                     п.3.2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следующей                         изложить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редакции: "8.4.                    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Минимальная                         редакции: "3.2.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рабочая                             Глубина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программа,                          стратиграфический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подлежащая                          диапазон: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выполнению                          надсолевой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Подрядчиком:                        комплекс,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2001 год -                          максимальная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сейсмические                        глубина до кровли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работы -14,4                        нижней перми."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млн. тенге;                         "12. Прочие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2002 год - 3                        положения: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скважины - 1800                     Лицензия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п.м.-25,74 млн.                     может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тенге;                              приостановлена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2003 год - 2                        или отозвана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скважины - 1200                     соответствии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п.м.- 17,16 млн.                   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тенге."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Казахстан."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П.8.4. изложить                     п.3.2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следующей                         изложить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редакции: "8.4.                    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Минимальная                         редакции: "3.2.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рабочая                             Глубина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программа,                          стратиграфический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подлежащая                          диапазон: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выполнению                          надсолевой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Подрядчиком:                        комплекс,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2001 год -                          максимальная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сейсмические                        глубина до кровли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работы -14,4                        нижней перми."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млн. тенге;                         "12. Прочие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2002 год - 3                        положения: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скважины - 1800                     Лицензия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п.м.-25,74 млн.                     может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тенге;                              приостановлена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2003 год - 3                        или отозвана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скважины - 1800                     соответствии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п.м.- 25,74 млн.                   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тенге."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Казахстан."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геологического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горного отвода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