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6221" w14:textId="5446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2000 года N 1753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здание, расположенное по адресу: г. Алматы, ул. Фурманова, 175, в котором размещены филиалы Медицинского центра и санэпидстанции Управления Делами Президента Республики Казахстан, и помещения площадью 6813 кв.м. в здании по адресу: г. Алматы, площадь Республики, 13, ранее занимаемые Республиканским государственным казенным предприятием "Дипломатическая академия Министерства иностранных дел Республики Казахстан", в коммунальную собственность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по согласованию с Управлением Делами Президента Республики Казахстан и акимом города Алматы в установленном законодательством порядке осуществить необходимые организационные меры по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передаче указанных в пункте 1 настоящего постановления здания и помещений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коммунальную собственность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