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6814" w14:textId="77a6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Национального координатора от Республики Казахстан по Глобальному Экологическому Фонду (Global Environmental Facility)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2000 года N 1751. Утратило силу - постановлением Правительства РК от 29 ноября 2003 г. N 1215 (N 1215 у.с - от 3 марта 2006 года N 148)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Назначить Национальным координатором от Республики Казахстан по Глобальному Экологическому Фонду (Global Environmental Facility) Министра природных ресурсов и охраны окружающей среды Республики Казахстан Даукеева Серикбека Жусупбековича.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вступает в силу со дня подписания.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