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20ff8" w14:textId="5f20f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на 2000-2002 годы по реализации неотложных мер по повышению сейсмостойкости зданий и сооружений в сейсмоопасных регионах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ноября 2000 года N 1748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постановлением Правительства Республики Казахстан от 28 февраля 2000 года N 308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P000308_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неотложных мерах по повышению сейсмостойкости зданий и сооружений в сейсмоопасных регионах Республики Казахстан"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мероприятий на 2000-2002 годы по реализации неотложных мер по повышению сейсмостойкости зданий и сооружений в сейсмоопасных регионах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Заместителя Премьер-Министра Республики Казахстан Ахметова Д.К.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Утвержден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от 23 ноября 2000 года N 1748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План мероприятий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на 2000-2002 годы по реализации неотложных мер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повышению сейсмостойкости зданий и сооружений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сейсмоопасных регионах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  Наименование мероприятия     ! Форма      !  Срок    ! Ответственные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п/п!                               !завершения  !исполнения! исполнители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 !            2                  !     3      !    4     !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1. Обеспечить обследование        Карточка        2000-    Акимы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застроек населенных пунктов,   обследования    2001 гг. соответствующих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расположенных в сейсмоопасных  зданий и                 областей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регионах республики с опреде-  сооружений с             и г.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лением зданий и сооружений,    оценкой 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требующих антисейсмического    сейсмостойкости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усиления или подлежащих сносу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2. Произвести антисейсмическое    Акты приемки    2001-    Акимы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усиление первоочередных        и сдачи         2002 гг. соответствующих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объектов: зданий школ,         выполненных              областей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детских дошкольных             работ по                 и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учреждений, больниц и          усилению зданий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поликлиник, объектов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жизнеобеспечения городов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населенных пунктов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(водоснабжения,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электроснабжения, теплоснаб-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жения, узлы связи и др.)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3. Ускорить составление карты     Карта сейсми-   2002 г.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сейсмического районирования    ческого райони-         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для регионов разработки        рования                 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нефтегазовых месторождений*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4. Принять меры по оснащению      Решение о соот- 2000-    Комитет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(переоснащению) аккредитован-  ветствии аккре- 2002 гг. стандартизации,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ных лабораторий и центров      дитованных               метрологии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стандартизации и сертификации  лабораторий              сертификации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строительной продукции в       действующим             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сейсмоопасных регионах         требованиям              энергетики,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республики*                                            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торговли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5. Принять меры по переоснащению  Переоснащение   2002 г.  Комитет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сейсмометрических станций      станций совре-           делам строи-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наблюдения за изменением       менным сейсмо-           тельства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состояния (реакции) зданий     метрическим              Министерства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при сейсмических воздействиях* оборудованием            энергетики,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торговли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6. Представлять в Межведомственную Отчет о проде- 2001-    Акимы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комиссию один раз в полугодие  ланной работе   2002 гг. соответствующих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 января 2001 года отчет                                областей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 ходе реализации настоящего                            и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Плана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7. Разработать План мероприятий   Проект          2002 г.  Акимы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дальнейшего развития по        постановления            соответствующих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реализации мер по повышению    Правительства            областей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сейсмостойкости зданий и       Республики               и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сооружений                     Казахстан, План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мероприятий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2003-2006 гг.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Примечание:* - в пределах средств, предусматриваемых по бюджетным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программам на эти цели в республиканском бюджете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соответствующий год.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