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c83a7" w14:textId="63c83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21 июня 1999 года N 813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ноября 2000 года N 1745. Утратило силу постановлением Правительства Республики Казахстан от 15 сентября 2017 года № 560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15.09.2017 </w:t>
      </w:r>
      <w:r>
        <w:rPr>
          <w:rFonts w:ascii="Times New Roman"/>
          <w:b w:val="false"/>
          <w:i w:val="false"/>
          <w:color w:val="ff0000"/>
          <w:sz w:val="28"/>
        </w:rPr>
        <w:t>№ 560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Правительства Республики Казахстан от 21 июня 1999 года N 813 </w:t>
      </w:r>
      <w:r>
        <w:rPr>
          <w:rFonts w:ascii="Times New Roman"/>
          <w:b w:val="false"/>
          <w:i w:val="false"/>
          <w:color w:val="000000"/>
          <w:sz w:val="28"/>
        </w:rPr>
        <w:t xml:space="preserve">P990813_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создании Межведомственной комиссии по возврату и реструктуризации кредитов, выданных из республиканского бюджета, а также средств, отвлеченных из республиканского бюджета в рамках негосударственных внешних займов, имеющих государственные гарантии Республики Казахстан" следующие изменения: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в состав Межведомственной комиссии по возврату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реструктуризации кредитов, выданных из республиканского бюджета, а также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средств, отвлеченных из республиканского бюджета в рамках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негосударственных внешних займов, имеющих государственные гарантии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Казахстан, утвержденной указанным постановлением: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Досаева Ерболата Аскарбековича     - вице-Министра финансов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Республики 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заместителем председателя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Нефедова Петра Петровича           - вице-Министра энергетики,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индустрии и торговли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строку "Дунаев Арман Галиаскарович - исполняющий обязанности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директора Департамента государственного заимствования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 Республики Казахстан, секретарь" изложить в следующей редакции;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Дунаев Арман Галиаскарович        - директор  Департамента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государственного заимствования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Министерства финансов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Республики Казахстан,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секретарь";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вывести из указанного состава Абитаева Есбергена Абитаевича,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Сайденова Анвара Галимуллаевича.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Цай Л.Г.)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