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9b4" w14:textId="3b7a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 мерах по усилению независимости судебной системы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2) пункта 3 Указа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независимости судебной системы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зданий и служебных помещений, высвобождаемых в связи с передислокацией центра Акмолинской области, и размещаемых в них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23, в графе 4 слова "Министерство иностранных дел Республики Казахстан" заменить словами "Комитет по судебному администрированию при Верховном Суде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городов Астаны и Алматы обеспечить выделение на местах недостающих помещений для размещения судебных администраторов.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